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112/2022 vom 15. August 2022</w:t>
      </w:r>
    </w:p>
    <w:p>
      <w:r>
        <w:t>Bundesgericht, 2022-08-15, DE</w:t>
      </w:r>
    </w:p>
    <w:p>
      <w:r>
        <w:rPr>
          <w:b/>
        </w:rPr>
        <w:t xml:space="preserve">Quelle: </w:t>
      </w:r>
      <w:r>
        <w:t>https://mcp.opencaselaw.ch/entscheid/bger_5D_112_2022</w:t>
      </w:r>
    </w:p>
    <w:p>
      <w:r>
        <w:t>FR: TF 5D 112/2022 du 15 août 2022</w:t>
      </w:r>
    </w:p>
    <w:p>
      <w:r>
        <w:t>IT: TF 5D 112/2022 del 15 agosto 2022</w:t>
      </w:r>
    </w:p>
    <w:p>
      <w:pPr>
        <w:pStyle w:val="Heading2"/>
      </w:pPr>
      <w:r>
        <w:t>Regeste</w:t>
      </w:r>
    </w:p>
    <w:p>
      <w:r>
        <w:t>Definitive Rechtsöffnung | Schuldbetreibungs- und Konkursrecht</w:t>
      </w:r>
    </w:p>
    <w:p>
      <w:pPr>
        <w:pStyle w:val="Heading2"/>
      </w:pPr>
      <w:r>
        <w:t>Erwägungen</w:t>
      </w:r>
    </w:p>
    <w:p>
      <w:r>
        <w:rPr>
          <w:b/>
        </w:rPr>
        <w:t>E. 1</w:t>
      </w:r>
    </w:p>
    <w:p>
      <w:r>
        <w:t>Der Streitwert beträgt weniger als Fr. 30'000.--. Damit ist die Beschwerde in Zivilsachen nicht gegeben, weil diese einen Mindeststreitwert von Fr. 30'000.-- voraussetzt ( Art. 74 Abs. 1 lit. b BGG ). Mithin steht nur die subsidiäre Verfassungsbeschwerde zur Verfügung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 Weiter ist zu beachten, dass die Vorinstanz auf das Rechtsmittel des Beschwerdeführers nicht eingetreten ist. Anfechtungsgegenstand ist deshalb grundsätzlich nur die Frage, ob sie zu Recht einen Nichteintretensentscheid gefällt hat ( BGE 135 II 38 E. 1.2; 139 II 233 E. 3.2). Darauf haben sich die vorerwähnten Verfassungsrügen zu beziehen, d.h. es ist aufzuzeigen, welche verfassungsmässigen Rechte und inwiefern diese durch das Nichteintreten verletzt worden sind.</w:t>
      </w:r>
    </w:p>
    <w:p>
      <w:r>
        <w:rPr>
          <w:b/>
        </w:rPr>
        <w:t>E. 2</w:t>
      </w:r>
    </w:p>
    <w:p>
      <w:r>
        <w:t>In der Beschwerde werden keine verfassungsmässigen Rechte erwähnt und es werden auch von der Sache her keine Verfassungsrügen erhoben; vielmehr bleiben die Ausführungen in der Beschwerde durchwegs appellatorisch. Sodann beziehen sich diese auf die Zustellung der Veranlagungsverfügung und nicht auf die Nichteintretenserwägungen des angefochtenen Entscheides.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