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5D_10/2022 vom 4. November 2021</w:t>
      </w:r>
    </w:p>
    <w:p>
      <w:r>
        <w:t>Bundesgericht, 2021-11-04, FR</w:t>
      </w:r>
    </w:p>
    <w:p>
      <w:r>
        <w:rPr>
          <w:b/>
        </w:rPr>
        <w:t xml:space="preserve">Quelle: </w:t>
      </w:r>
      <w:r>
        <w:t>https://mcp.opencaselaw.ch/entscheid/bger_5D_10_2022</w:t>
      </w:r>
    </w:p>
    <w:p>
      <w:r>
        <w:t>FR: TF 5D_10/2022 du 4 novembre 2021</w:t>
      </w:r>
    </w:p>
    <w:p>
      <w:r>
        <w:t>IT: TF 5D_10/2022 del 4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4 novembre 2021, la Chambre des recours civile du Tribunal cantonal du canton de Vaud a déclaré irrecevable - pour cause de tardiveté, au regard de la fiction de notification qui pouvait lui être opposée - le recours interjeté le 22 octobre 2021 par A.________ contre la décision rendue le 22 septembre 2021 par le Président du Tribunal d'arrondissement de l'Est vaudois fixant l'indemnité finale du conseil d'office de A.________, Me B.________, à 1'363 fr. 85, débours et TVA compris, pour la période du 1er avril au 30 août 2021, relevant Me B.________ de son mandat de conseil d'office et disant que la bénéficiaire de l'assistance judiciaire A.________, était, dans la mesure de l' art. 123 CPC , tenue au remboursement de l'indemnité de son conseil d'office, laissée provisoirement à la charge de l'État.</w:t>
      </w:r>
    </w:p>
    <w:p>
      <w:r>
        <w:rPr>
          <w:b/>
        </w:rPr>
        <w:t>E. 2</w:t>
      </w:r>
    </w:p>
    <w:p>
      <w:r>
        <w:t>Par acte remis à la Poste suisse le 15 janvier 2022, A.________ exerce un recours au Tribunal fédéral, concluant à la " réfutation de toute irrecevabilité de son recours " et réitérant sa demande d'obtenir le décompte des opérations présenté le 13 septembre 2021 par son conseil d'office.</w:t>
      </w:r>
    </w:p>
    <w:p>
      <w:r>
        <w:rPr>
          <w:b/>
        </w:rPr>
        <w:t>E. 3</w:t>
      </w:r>
    </w:p>
    <w:p>
      <w:r>
        <w:t>Eu égard à la valeur litigieuse inférieure au seuil légal de 30'000 fr. (</w:t>
      </w:r>
    </w:p>
    <w:p>
      <w:r>
        <w:t>i. e . 1'363 fr. 85; art. 74 al. 1 let. b LTF ) et en l'absence de question juridique de principe ( art. 74 al. 2 let. a LTF ; ATF 141 III 159 consid. 1.2 et les arrêts cités), le présent recours doit être traité en tant que recours constitutionnel subsidiaire au sens des art. 113 ss LTF .</w:t>
      </w:r>
    </w:p>
    <w:p>
      <w:r>
        <w:rPr>
          <w:b/>
        </w:rPr>
        <w:t>E. 3.1</w:t>
      </w:r>
    </w:p>
    <w:p>
      <w:r>
        <w:t>Le recours constitutionnel subsidiaire n'est ouvert que pour se plaindre de la violation des droits constitutionnels ( art. 116 LTF ). En vertu de l' art. 106 al. 2 LTF , applicable par renvoi de l' art. 117 LTF , les griefs y relatifs doivent être invoqués et motivés par le recourant, à savoir expressément soulevés et exposés de manière claire et détaillée ("principe d'allégation"; ATF 146 I 62 consid. 3; 144 II 313 consid. 5.1; 142 II 369 consid. 2.1; 142 III 364 consid. 2.4). Au surplus, il doit exister un lien entre la motivation du recours et la décision attaquée ( ATF 145 V 161 consid. 5.2; 134 II 244 consid. 2.1 et 2.3).</w:t>
      </w:r>
    </w:p>
    <w:p>
      <w:r>
        <w:rPr>
          <w:b/>
        </w:rPr>
        <w:t>E. 3.2</w:t>
      </w:r>
    </w:p>
    <w:p>
      <w:r>
        <w:t>En l'occurrence, la recourante se limite à présenter sa propre version du déroulement de la procédure, sans soulever le moindre grief,</w:t>
      </w:r>
    </w:p>
    <w:p>
      <w:r>
        <w:t>a fortiori de rang constitutionnel. Il s'ensuit que le recours est d'emblée irrecevable dans le cadre d'un recours constitutionnel subsidiaire ( art. 113 ss LTF ).</w:t>
      </w:r>
    </w:p>
    <w:p>
      <w:r>
        <w:rPr>
          <w:b/>
        </w:rPr>
        <w:t>E. 4</w:t>
      </w:r>
    </w:p>
    <w:p>
      <w:r>
        <w:t>Vu ce qui précède, le présent recours doit être déclaré irrecevable par voie de procédure simplifiée ( art. 108 al. 1 let. b LTF , par renvoi de l' art. 117 LTF ).</w:t>
      </w:r>
    </w:p>
    <w:p>
      <w:r>
        <w:t>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