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5D_109/2016 vom 12. Juli 2016</w:t>
      </w:r>
    </w:p>
    <w:p>
      <w:r>
        <w:t>Bundesgericht, 2016-07-12, DE</w:t>
      </w:r>
    </w:p>
    <w:p>
      <w:r>
        <w:rPr>
          <w:b/>
        </w:rPr>
        <w:t xml:space="preserve">Quelle: </w:t>
      </w:r>
      <w:r>
        <w:t>https://mcp.opencaselaw.ch/entscheid/bger_5D_109_2016</w:t>
      </w:r>
    </w:p>
    <w:p>
      <w:r>
        <w:t>FR: TF 5D_109/2016 du 12 juillet 2016</w:t>
      </w:r>
    </w:p>
    <w:p>
      <w:r>
        <w:t>IT: TF 5D_109/2016 del 12 luglio 2016</w:t>
      </w:r>
    </w:p>
    <w:p>
      <w:pPr>
        <w:pStyle w:val="Heading2"/>
      </w:pPr>
      <w:r>
        <w:t>Volltext</w:t>
      </w:r>
    </w:p>
    <w:p>
      <w:r>
        <w:t>Bundesgericht</w:t>
      </w:r>
    </w:p>
    <w:p>
      <w:r>
        <w:t>Tribunal fédéral</w:t>
      </w:r>
    </w:p>
    <w:p>
      <w:r>
        <w:t>Tribunale federale</w:t>
      </w:r>
    </w:p>
    <w:p>
      <w:r>
        <w:t>Tribunal federal</w:t>
      </w:r>
    </w:p>
    <w:p>
      <w:r>
        <w:t>{T 0/2}</w:t>
      </w:r>
    </w:p>
    <w:p>
      <w:r>
        <w:t>5D_109/2016</w:t>
      </w:r>
    </w:p>
    <w:p>
      <w:r>
        <w:t>Urteil vom 12. Juli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Basel-Stadt,</w:t>
      </w:r>
    </w:p>
    <w:p>
      <w:r>
        <w:t>Beschwerdegegner.</w:t>
      </w:r>
    </w:p>
    <w:p>
      <w:r>
        <w:t>Gegenstand</w:t>
      </w:r>
    </w:p>
    <w:p>
      <w:r>
        <w:t>Definitive Rechtsöffnung,</w:t>
      </w:r>
    </w:p>
    <w:p>
      <w:r>
        <w:t>Verfassungsbeschwerde gegen das Urteil des Obergerichts des Kantons Zürich (I. Zivilkammer) vom 3. Juni 2016.</w:t>
      </w:r>
    </w:p>
    <w:p>
      <w:r>
        <w:t>Nach Einsicht</w:t>
      </w:r>
    </w:p>
    <w:p>
      <w:r>
        <w:t>in die Verfassungsbeschwerde gegen das Urteil vom 3. Juni 2016 des Obergerichts des Kantons Zürich, das eine Beschwerde des Beschwerdeführers gegen die erstinstanzliche Erteilung der definitiven Rechtsöffnung an den Beschwerdegegner für Fr. 11'280.-- nebst Zins abgewiesen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3. Juni 2016 erwog, die Betreibungsforderung (bevorschusste Kinderunterhaltsbeiträge) beruhe auf einem von der Vormundschaftsbehörde genehmigten Kinderunterhaltsvertrag und damit auf einem definitiven Rechtsöffnungstitel, zutreffend habe die Vorinstanz dem Beschwerdeführer entgegengehalten, er könne seine Zahlungspflicht nicht von der Einhaltung der Betreuungsanteile oder einer intakten Vater-Sohn-Beziehung abhängig machen, die unbegründete Beschwerde sei abzuweisen,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das Urteil des Obergerichts vom 3. Juni 2016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dem Beschwerdeführer auferlegt.</w:t>
      </w:r>
    </w:p>
    <w:p>
      <w:r>
        <w:t>3.</w:t>
      </w:r>
    </w:p>
    <w:p>
      <w:r>
        <w:t>Dieses Urteil wird den Parteien und dem Obergericht des Kantons Zürich schriftlich mitgeteilt.</w:t>
      </w:r>
    </w:p>
    <w:p>
      <w:r>
        <w:t>Lausanne, 12. Juli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