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104/2016 vom 27. Juni 2016</w:t>
      </w:r>
    </w:p>
    <w:p>
      <w:r>
        <w:t>Bundesgericht, 2016-06-27, DE</w:t>
      </w:r>
    </w:p>
    <w:p>
      <w:r>
        <w:rPr>
          <w:b/>
        </w:rPr>
        <w:t xml:space="preserve">Quelle: </w:t>
      </w:r>
      <w:r>
        <w:t>https://mcp.opencaselaw.ch/entscheid/bger_5D_104_2016</w:t>
      </w:r>
    </w:p>
    <w:p>
      <w:r>
        <w:t>FR: TF 5D 104/2016 du 27 juin 2016</w:t>
      </w:r>
    </w:p>
    <w:p>
      <w:r>
        <w:t>IT: TF 5D 104/2016 del 27 giugno 2016</w:t>
      </w:r>
    </w:p>
    <w:p>
      <w:pPr>
        <w:pStyle w:val="Heading2"/>
      </w:pPr>
      <w:r>
        <w:t>Regeste</w:t>
      </w:r>
    </w:p>
    <w:p>
      <w:r>
        <w:t>Kostenvorschuss (Rechtsöffnung) | Schuldbetreibungs- und Konkursrecht</w:t>
      </w:r>
    </w:p>
    <w:p>
      <w:pPr>
        <w:pStyle w:val="Heading2"/>
      </w:pPr>
      <w:r>
        <w:t>Volltext</w:t>
      </w:r>
    </w:p>
    <w:p>
      <w:r>
        <w:t>Bundesgericht II. Zivilrechtliche Abteilung 27.06.2016 5D 104/2016 (5D_104/2016) Tribunal fédéral IIe Cour de droit civil 27.06.2016 5D 104/2016 (5D_104/2016) Tribunale federale II Corte di diritto civile 27.06.2016 5D 104/2016 (5D_104/2016)</w:t>
      </w:r>
    </w:p>
    <w:p>
      <w:r>
        <w:t>Kostenvorschuss (Rechtsöffnung) | Schuldbetreibungs- und Konkursrecht</w:t>
      </w:r>
    </w:p>
    <w:p>
      <w:r>
        <w:t>Bundesgericht Tribunal fédéral Tribunale federale Tribunal federal {T 0/2} 5D_104/2016 Urteil vom 27. Juni 2016 II. zivilrechtliche Abteilung Besetzung Bundesrichterin Escher, präsidierendes Mitglied, Gerichtsschreiber Füllemann. Verfahrensbeteiligte A.________, Beschwerdeführer, gegen Kanton Aargau, vertreten durch die Gerichtskasse Lenzburg, Beschwerdegegner. Gegenstand Kostenvorschuss (definitive Rechtsöffnung), Verfassungsbeschwerde gegen die Verfügung vom 24. Mai 2016 des Obergerichts des Kantons Aargau (Zivilgericht, 5. Kammer, Instruktionsrichter). Nach Einsicht in die Verfassungsbeschwerde gegen die Verfügung vom 24. Mai 2016 des Obergerichts des Kantons Aargau, das den Beschwerdeführer für seine Beschwerde gegen einen erstinstanzlichen definitiven Rechtsöffnungsentscheid (unter Androhung des Nichteintretens bei Säumnis) zur Leistung eines Kostenvorschusses von Fr. 375.-- innerhalb einer letzten Frist von 10 Tagen seit Zustellung der Verfügung aufgefordert hat, in Erwägung, 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von vornherein unzulässig ist, soweit der Beschwerdeführer Anträge stellt und Rügen erhebt, die über den Gegenstand der obergerichtlichen Verfügung vom 24. Mai 2016hinausgehen, was insbesondere für die Rügen gegen den erstinstanzlichen Rechtsöffnungsentscheid gilt,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in der Verfügung vom 24. Mai 2016 erwog, nachdem der Beschwerdeführer erfolglos mit Verfügung vom 3. Mai 2016 zur Leistung eines Kostenvorschusses von Fr. 375.-- aufgefordert worden sei, werde ihm (unter Androhung des Nichteintretens auf seine Beschwerde bei Säumnis) eine letzte Frist zur Vorschusszahlung angesetzt ( Art. 101 Abs. 3 ZPO ),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die Verfügung des Obergerichts vom 24. Mai 2016 verletzt sein sollen, dass somit auf die - offensichtlich unzulässige bzw. keine hinreichende Begründung enthaltende - Verfassungsbeschwerde in Anwendung von Art. 117 i.V.m. Art. 108 Abs. 1 lit. a und b BGG nicht einzutreten ist,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100.-- werden dem Beschwerdeführer auferlegt. 3. Dieses Urteil wird den Parteien und dem Obergericht des Kantons Aargau schriftlich mitgeteilt. Lausanne, 27. Juni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