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5D_102/2016 vom 18. November 2016</w:t>
      </w:r>
    </w:p>
    <w:p>
      <w:r>
        <w:t>Bundesgericht, 2016-11-18, DE</w:t>
      </w:r>
    </w:p>
    <w:p>
      <w:r>
        <w:rPr>
          <w:b/>
        </w:rPr>
        <w:t xml:space="preserve">Quelle: </w:t>
      </w:r>
      <w:r>
        <w:t>https://mcp.opencaselaw.ch/entscheid/bger_5D_102_2016</w:t>
      </w:r>
    </w:p>
    <w:p>
      <w:r>
        <w:t>FR: TF 5D_102/2016 du 18 novembre 2016</w:t>
      </w:r>
    </w:p>
    <w:p>
      <w:r>
        <w:t>IT: TF 5D_102/2016 del 18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800.-- werden dem Beschwerdeführer auferlegt.</w:t>
      </w:r>
    </w:p>
    <w:p>
      <w:r>
        <w:rPr>
          <w:b/>
        </w:rPr>
        <w:t>E. 3</w:t>
      </w:r>
    </w:p>
    <w:p>
      <w:r>
        <w:t>Diese Verfügung wird den Parteien und dem Obergericht Appenzell Ausserrhoden, Einzelrichter, schriftlich mitgeteilt.</w:t>
      </w:r>
    </w:p>
    <w:p>
      <w:r>
        <w:t>Lausanne, 18. November 2016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von Werdt</w:t>
      </w:r>
    </w:p>
    <w:p>
      <w:r>
        <w:t>Der Gerichtsschreiber: von Roten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