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101/2016 vom 8. Juli 2016</w:t>
      </w:r>
    </w:p>
    <w:p>
      <w:r>
        <w:t>Bundesgericht, 2016-07-08, DE</w:t>
      </w:r>
    </w:p>
    <w:p>
      <w:r>
        <w:rPr>
          <w:b/>
        </w:rPr>
        <w:t xml:space="preserve">Quelle: </w:t>
      </w:r>
      <w:r>
        <w:t>https://mcp.opencaselaw.ch/entscheid/bger_5D_101_2016</w:t>
      </w:r>
    </w:p>
    <w:p>
      <w:r>
        <w:t>FR: TF 5D 101/2016 du 8 juillet 2016</w:t>
      </w:r>
    </w:p>
    <w:p>
      <w:r>
        <w:t>IT: TF 5D 101/2016 del 8 luglio 2016</w:t>
      </w:r>
    </w:p>
    <w:p>
      <w:pPr>
        <w:pStyle w:val="Heading2"/>
      </w:pPr>
      <w:r>
        <w:t>Regeste</w:t>
      </w:r>
    </w:p>
    <w:p>
      <w:r>
        <w:t>Provisorische Rechtsöffnung | Schuldbetreibungs- und Konkursrecht</w:t>
      </w:r>
    </w:p>
    <w:p>
      <w:pPr>
        <w:pStyle w:val="Heading2"/>
      </w:pPr>
      <w:r>
        <w:t>Volltext</w:t>
      </w:r>
    </w:p>
    <w:p>
      <w:r>
        <w:t>Bundesgericht II. Zivilrechtliche Abteilung 08.07.2016 5D 101/2016 (5D_101/2016) Tribunal fédéral IIe Cour de droit civil 08.07.2016 5D 101/2016 (5D_101/2016) Tribunale federale II Corte di diritto civile 08.07.2016 5D 101/2016 (5D_101/2016)</w:t>
      </w:r>
    </w:p>
    <w:p>
      <w:r>
        <w:t>Provisorische Rechtsöffnung | Schuldbetreibungs- und Konkursrecht</w:t>
      </w:r>
    </w:p>
    <w:p>
      <w:r>
        <w:t>Bundesgericht Tribunal fédéral Tribunale federale Tribunal federal {T 0/2} 5D_101/2016 Urteil vom 8. Juli 2016 II. zivilrechtliche Abteilung Besetzung Bundesrichterin Escher, präsidierendes Mitglied, Gerichtsschreiber Füllemann. Verfahrensbeteiligte A.________, Beschwerdeführerin, gegen B.________, Beschwerdegegnerin. Gegenstand Provisorische Rechtsöffnung, Verfassungsbeschwerde gegen den Entscheid vom 7. Juni 2016 des Kantonsgerichts Basel-Landschaft (Abteilung Zivilrecht). Nach Einsicht in die Verfassungsbeschwerde gegen den Entscheid vom 7. Juni 2016 des Kantonsgerichts Basel-Landschaft, das (in Gutheissung einer Beschwerde der Beschwerdegegnerin) einen (deren Rechtsöffnungsbegehren abweisenden) erstinstanzlichen Entscheid aufgehoben und der Beschwerdegegnerin für Fr. 1'690.-- nebst Zins die provisorische Rechtsöffnung erteilt hat, in Erwägung, 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Entscheid vom 7. Juni 2016 im Wesentlichen erwog, die Betreibungsforderung (Bruttomietzins für April 2015) beruhe auf einer Schuldanerkennung (Mietvertrag der Parteien) und damit auf einem provisorischen Rechtsöffnungstitel, in ihrer Stellungnahme zum Rechtsöffnungsgesuch habe sich die Beschwerdeführerin auf einen Verweis auf ihre Eingabe in einem vorausgegangenen Rechtsöffnungsverfahren beschränkt, ohne jedoch die angebliche Mangelhaftigkeit der Mietliegenschaft und einen entsprechenden Herabsetzungsanspruch hinreichend substantiiert darzutun, das Bestreiten (durch die Beschwerdeführerin als Mieterin) der ordnungsgemässen Vertragserfüllung (durch die Beschwerdegegnerin als Vermieterin) stelle eine offensichtlich haltlose Behauptung im Sinne der Basler Rechtsöffnungspraxis dar, welche der Erteilung der provisorischen Rechtsöffnung nicht entgegenstehe, dass die Beschwerdeführerin in ihrer Eingabe an das Bundesgericht nicht rechtsgenüglich auf die kantonsgerichtlichen Erwägungen eingeht, dass es insbesondere nicht genügt, den Sachverhalt aus eigener Sicht zu schildern, eine Vielzahl von Mängeln der Mietliegenschaft zu behaupten und auf umfangreiche Beilagen zu verweisen, dass die Beschwerdeführerin erst recht nicht anhand der kantonsgerichtlichen Erwägungen nach den gesetzlichen Anforderungen, d.h. klar und detailliert aufzeigt, welche verfassungsmässigen Rechte und inwiefern sie durch den Entscheid des Kantonsgerichts vom 7. Juni 2016 verletzt sein sollen, dass somit auf die - offensichtlich keine hinreichende Begründung enthaltende - Verfassungsbeschwerde in Anwendung von Art. 117 i.V.m. Art. 108 Abs. 1 lit. b BGG nicht einzutreten ist,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200.-- werden der Beschwerdeführerin auferlegt. 3. Dieses Urteil wird den Parteien und dem Kantonsgericht Basel-Landschaft schriftlich mitgeteilt. Lausanne, 8.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