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100/2023 vom 26. Juni 2023</w:t>
      </w:r>
    </w:p>
    <w:p>
      <w:r>
        <w:t>Bundesgericht, 2023-06-26, DE</w:t>
      </w:r>
    </w:p>
    <w:p>
      <w:r>
        <w:rPr>
          <w:b/>
        </w:rPr>
        <w:t xml:space="preserve">Quelle: </w:t>
      </w:r>
      <w:r>
        <w:t>https://mcp.opencaselaw.ch/entscheid/bger_5D_100_2023</w:t>
      </w:r>
    </w:p>
    <w:p>
      <w:r>
        <w:t>FR: TF 5D 100/2023 du 26 juin 2023</w:t>
      </w:r>
    </w:p>
    <w:p>
      <w:r>
        <w:t>IT: TF 5D 100/2023 del 26 giugno 2023</w:t>
      </w:r>
    </w:p>
    <w:p>
      <w:pPr>
        <w:pStyle w:val="Heading2"/>
      </w:pPr>
      <w:r>
        <w:t>Regeste</w:t>
      </w:r>
    </w:p>
    <w:p>
      <w:r>
        <w:t>Definitive Rechtsöffnung | Schuldbetreibungs- und Konkursrecht</w:t>
      </w:r>
    </w:p>
    <w:p>
      <w:pPr>
        <w:pStyle w:val="Heading2"/>
      </w:pPr>
      <w:r>
        <w:t>Erwägungen</w:t>
      </w:r>
    </w:p>
    <w:p>
      <w:r>
        <w:rPr>
          <w:b/>
        </w:rPr>
        <w:t>E. 1</w:t>
      </w:r>
    </w:p>
    <w:p>
      <w:r>
        <w:t>Mit Entscheid vom 27. März 2023 erteilte das Regionalgericht Emmental-Oberaargau dem Beschwerdegegner gegenüber dem Beschwerdeführer in der Betreibung Nr. xxx die definitive Rechtsöffnung für Fr. 46.-- nebst Zins, Fr. 00.35 Verzugszins und Fr. 65.-- Mahnspesen und Betreibungsgebühren. Dagegen erhob der Beschwerdeführer am 31. März 2023 Beschwerde beim Obergericht des Kantons Bern. Mit Entscheid vom 31. Mai 2023 trat das Obergericht auf die Beschwerde mangels genügender Begründung nicht ein. Das Gesuch des Beschwerdeführers um unentgeltliche Rechtspflege für das Beschwerdeverfahren wies es infolge Aussichtslosigkeit der Beschwerde ab. Dagegen hat der Beschwerdeführer am 7. Juni 2023 (Postaufgabe) subsidiäre Verfassungsbeschwerde an das Bundesgericht erhoben.</w:t>
      </w:r>
    </w:p>
    <w:p>
      <w:r>
        <w:rPr>
          <w:b/>
        </w:rPr>
        <w:t>E. 2</w:t>
      </w:r>
    </w:p>
    <w:p>
      <w:r>
        <w:t>Aufgrund des unter Fr. 30'000.-- liegenden Streitwerts ( Art. 74 Abs. 1 lit. b BGG ) und mangels Vorliegens einer Rechtsfrage von grundsätzlicher Bedeutung ( Art. 74 Abs. 2 lit. a BGG ) ist die subsidiäre Verfassungsbeschwerde das zutreffende Rechtsmittel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geht nicht darauf ein, dass er seine kantonale Beschwerde ungenügend begründet hat und dass diese aussichtslos war, und er nennt keine verfassungsmässigen Rechte, die verletzt worden sein sollen. Stattdessen äussert er sich unter anderem zu einer strafrechtlichen Angelegenheit und zu einer angeblichen Gegenforderung und erhebt Vorwürfe gegen die Walliser Behörden. Die Beschwerde enthält offensichtlich keine hinreichende Begründung. Das präsidierende Mitglied der Abteilung tritt auf sie im vereinfachten Verfahren nicht ein (Art. 117 i.V.m. Art. 108 Abs. 1 lit. b BGG ).</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