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5D_100/2016 vom 14. Juni 2016</w:t>
      </w:r>
    </w:p>
    <w:p>
      <w:r>
        <w:t>Bundesgericht, 2016-06-14, DE</w:t>
      </w:r>
    </w:p>
    <w:p>
      <w:r>
        <w:rPr>
          <w:b/>
        </w:rPr>
        <w:t xml:space="preserve">Quelle: </w:t>
      </w:r>
      <w:r>
        <w:t>https://mcp.opencaselaw.ch/entscheid/bger_5D_100_2016</w:t>
      </w:r>
    </w:p>
    <w:p>
      <w:r>
        <w:t>FR: TF 5D_100/2016 du 14 juin 2016</w:t>
      </w:r>
    </w:p>
    <w:p>
      <w:r>
        <w:t>IT: TF 5D_100/2016 del 14 giugno 2016</w:t>
      </w:r>
    </w:p>
    <w:p>
      <w:pPr>
        <w:pStyle w:val="Heading2"/>
      </w:pPr>
      <w:r>
        <w:t>Volltext</w:t>
      </w:r>
    </w:p>
    <w:p>
      <w:r>
        <w:t>Bundesgericht</w:t>
      </w:r>
    </w:p>
    <w:p>
      <w:r>
        <w:t>Tribunal fédéral</w:t>
      </w:r>
    </w:p>
    <w:p>
      <w:r>
        <w:t>Tribunale federale</w:t>
      </w:r>
    </w:p>
    <w:p>
      <w:r>
        <w:t>Tribunal federal</w:t>
      </w:r>
    </w:p>
    <w:p>
      <w:r>
        <w:t>{T 0/2}</w:t>
      </w:r>
    </w:p>
    <w:p>
      <w:r>
        <w:t>5D_100/2016</w:t>
      </w:r>
    </w:p>
    <w:p>
      <w:r>
        <w:t>Urteil vom 14. Juni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w:t>
      </w:r>
    </w:p>
    <w:p>
      <w:r>
        <w:t>Beschwerdegegnerin.</w:t>
      </w:r>
    </w:p>
    <w:p>
      <w:r>
        <w:t>Gegenstand</w:t>
      </w:r>
    </w:p>
    <w:p>
      <w:r>
        <w:t>Provisorische Rechtsöffnung,</w:t>
      </w:r>
    </w:p>
    <w:p>
      <w:r>
        <w:t>Verfassungsbeschwerde gegen das Urteil des Obergerichts des Kantons Zug (II. Beschwerdeabteilung) vom 12. Mai 2016.</w:t>
      </w:r>
    </w:p>
    <w:p>
      <w:r>
        <w:t>Nach Einsicht</w:t>
      </w:r>
    </w:p>
    <w:p>
      <w:r>
        <w:t>in die Verfassungsbeschwerde gegen das Urteil vom 12. Mai 2016 des Obergerichts des Kantons Zug, das eine Beschwerde des Beschwerdeführers gegen die erstinstanzliche Erteilung der provisorischen Rechtsöffnung an die Beschwerdegegnerin für Fr. 2'742.30 nebst Zins abgewiesen hat,</w:t>
      </w:r>
    </w:p>
    <w:p>
      <w:r>
        <w:t>in Erwägung,</w:t>
      </w:r>
    </w:p>
    <w:p>
      <w:r>
        <w:t>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Urteil vom 12. Mai 2016 erwog, die Betreibungsforderung (Mietzinse) beruhe auf einem von der verstorbenen Mutter des Beschwerdeführers abgeschlossenen Mietvertrag und damit auf einem provisorischen Rechtsöffnungstitel, der Beschwerdeführer hafte solidarisch für die Schulden der Erblasserin (Art. 560 Abs. 2 i.V.m. Art. 603 Abs. 1 und Art. 639 ZGB ), nachdem das Bezirksgericht Zürich die Protokollierung der Ausschlagungserklärung des Beschwerdeführers abgewiesen habe, die Frage der Zahlungsfähigkeit des Beschwerdeführers könne nicht Gegenstand des Rechtsöffnungsverfahrens sein,</w:t>
      </w:r>
    </w:p>
    <w:p>
      <w:r>
        <w:t>dass der Beschwerdeführer in seiner Eingabe an das Bundesgericht nicht rechtsgenüglich auf die obergerichtlichen Erwägungen eingeht,</w:t>
      </w:r>
    </w:p>
    <w:p>
      <w:r>
        <w:t>dass es insbesondere nicht genügt, die bereits vom Obergericht widerlegten Einwendungen vor Bundesgericht zu wiederholen,</w:t>
      </w:r>
    </w:p>
    <w:p>
      <w:r>
        <w:t>dass der Beschwerdeführer erst recht nicht anhand der obergerichtlichen Erwägungen nach den gesetzlichen Anforderungen, d.h. klar und detailliert aufzeigt, welche verfassungsmässigen Rechte und inwiefern sie durch das Urteil des Obergerichts vom 12. Mai 2016 verletzt sein sollen,</w:t>
      </w:r>
    </w:p>
    <w:p>
      <w:r>
        <w:t>dass somit auf die - offensichtlich keine hinreichende Begründung enthaltende - Verfassungsbeschwerde in Anwendung von Art. 117 i.V.m. Art. 108 Abs. 1 lit. b BGG nicht einzutreten ist,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200.-- werden dem Beschwerdeführer auferlegt.</w:t>
      </w:r>
    </w:p>
    <w:p>
      <w:r>
        <w:t>3.</w:t>
      </w:r>
    </w:p>
    <w:p>
      <w:r>
        <w:t>Dieses Urteil wird den Parteien und dem Obergericht des Kantons Zug schriftlich mitgeteilt.</w:t>
      </w:r>
    </w:p>
    <w:p>
      <w:r>
        <w:t>Lausanne, 14. Juni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