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5C.87/2000 vom 1. März 2001</w:t>
      </w:r>
    </w:p>
    <w:p>
      <w:r>
        <w:t>Bundesgericht, 2001-03-01, DE</w:t>
      </w:r>
    </w:p>
    <w:p>
      <w:r>
        <w:rPr>
          <w:b/>
        </w:rPr>
        <w:t xml:space="preserve">Quelle: </w:t>
      </w:r>
      <w:r>
        <w:t>https://mcp.opencaselaw.ch/entscheid/bger_5C.87_2000</w:t>
      </w:r>
    </w:p>
    <w:p>
      <w:r>
        <w:t>FR: TF 5C.87/2000 du 1 mars 2001</w:t>
      </w:r>
    </w:p>
    <w:p>
      <w:r>
        <w:t>IT: TF 5C.87/2000 del 1 marzo 2001</w:t>
      </w:r>
    </w:p>
    <w:p>
      <w:pPr>
        <w:pStyle w:val="Heading2"/>
      </w:pPr>
      <w:r>
        <w:t>Regeste</w:t>
      </w:r>
    </w:p>
    <w:p>
      <w:r>
        <w:t>Erbrecht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Bei diesem Ausgang des Verfahrens haben die Beklagten die Gerichtskosten zu tragen und der Klägerin eine Parteientschädigung zu entrichten ( Art. 156 Abs. 1 und Art. 159 Abs. 2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