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5C.84/2002 vom 22. Mai 2002</w:t>
      </w:r>
    </w:p>
    <w:p>
      <w:r>
        <w:t>Bundesgericht, 2002-05-22, DE</w:t>
      </w:r>
    </w:p>
    <w:p>
      <w:r>
        <w:rPr>
          <w:b/>
        </w:rPr>
        <w:t xml:space="preserve">Quelle: </w:t>
      </w:r>
      <w:r>
        <w:t>https://mcp.opencaselaw.ch/entscheid/bger_5C.84_2002</w:t>
      </w:r>
    </w:p>
    <w:p>
      <w:r>
        <w:t>FR: TF 5C.84/2002 du 22 mai 2002</w:t>
      </w:r>
    </w:p>
    <w:p>
      <w:r>
        <w:t>IT: TF 5C.84/2002 del 22 maggio 2002</w:t>
      </w:r>
    </w:p>
    <w:p>
      <w:pPr>
        <w:pStyle w:val="Heading2"/>
      </w:pPr>
      <w:r>
        <w:t>Regeste</w:t>
      </w:r>
    </w:p>
    <w:p>
      <w:r>
        <w:t>Familienrecht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Bei diesem Ausgang des Verfahrens wird der Beklagte kostenpflichtig ( Art. 156 Abs. 1 OG ). Das Gesuch um unentgeltliche Rechtspflege ist infolge Aussichtslosigkeit abzuweisen, womit die Frage der Bedürftigkeit nicht zu prüfen ist (Art. 152 Abs. 1OG).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