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5C.84/2001 vom 7. Mai 2001</w:t>
      </w:r>
    </w:p>
    <w:p>
      <w:r>
        <w:t>Bundesgericht, 2001-05-07, DE</w:t>
      </w:r>
    </w:p>
    <w:p>
      <w:r>
        <w:rPr>
          <w:b/>
        </w:rPr>
        <w:t xml:space="preserve">Quelle: </w:t>
      </w:r>
      <w:r>
        <w:t>https://mcp.opencaselaw.ch/entscheid/bger_5C.84_2001</w:t>
      </w:r>
    </w:p>
    <w:p>
      <w:r>
        <w:t>FR: TF 5C.84/2001 du 7 mai 2001</w:t>
      </w:r>
    </w:p>
    <w:p>
      <w:r>
        <w:t>IT: TF 5C.84/2001 del 7 maggio 2001</w:t>
      </w:r>
    </w:p>
    <w:p>
      <w:pPr>
        <w:pStyle w:val="Heading2"/>
      </w:pPr>
      <w:r>
        <w:t>Regeste</w:t>
      </w:r>
    </w:p>
    <w:p>
      <w:r>
        <w:t>Familienrecht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Nach dem Ausgeführten ist die Berufung abzuweisen, soweit darauf einzutreten ist. Bei diesem Verfahrensausgang werden die Berufungskläger kostenpflichtig ( Art. 156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