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5C.212/2001 vom 8. November 2001</w:t>
      </w:r>
    </w:p>
    <w:p>
      <w:r>
        <w:t>Bundesgericht, 2001-11-08, DE</w:t>
      </w:r>
    </w:p>
    <w:p>
      <w:r>
        <w:rPr>
          <w:b/>
        </w:rPr>
        <w:t xml:space="preserve">Quelle: </w:t>
      </w:r>
      <w:r>
        <w:t>https://mcp.opencaselaw.ch/entscheid/bger_5C.212_2001</w:t>
      </w:r>
    </w:p>
    <w:p>
      <w:r>
        <w:t>FR: TF 5C.212/2001 du 8 novembre 2001</w:t>
      </w:r>
    </w:p>
    <w:p>
      <w:r>
        <w:t>IT: TF 5C.212/2001 del 8 novembre 2001</w:t>
      </w:r>
    </w:p>
    <w:p>
      <w:pPr>
        <w:pStyle w:val="Heading2"/>
      </w:pPr>
      <w:r>
        <w:t>Regeste</w:t>
      </w:r>
    </w:p>
    <w:p>
      <w:r>
        <w:t>Erbrecht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des Verfahrens trägt der Kläger die Verfahrenskosten ( Art. 156 Abs. 1 OG ). Eine Parteientschädigung an die Beklagten entfällt, da keine Berufungsantwort eingeholt worden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