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5C.192/2003 vom 16. Juni 2004</w:t>
      </w:r>
    </w:p>
    <w:p>
      <w:r>
        <w:t>Bundesgericht, 2004-06-16, DE</w:t>
      </w:r>
    </w:p>
    <w:p>
      <w:r>
        <w:rPr>
          <w:b/>
        </w:rPr>
        <w:t xml:space="preserve">Quelle: </w:t>
      </w:r>
      <w:r>
        <w:t>https://mcp.opencaselaw.ch/entscheid/bger_5C.192_2003</w:t>
      </w:r>
    </w:p>
    <w:p>
      <w:r>
        <w:t>FR: TF 5C.192/2003 du 16 juin 2004</w:t>
      </w:r>
    </w:p>
    <w:p>
      <w:r>
        <w:t>IT: TF 5C.192/2003 del 16 giugno 2004</w:t>
      </w:r>
    </w:p>
    <w:p>
      <w:pPr>
        <w:pStyle w:val="Heading2"/>
      </w:pPr>
      <w:r>
        <w:t>Erwägungen</w:t>
      </w:r>
    </w:p>
    <w:p>
      <w:r>
        <w:rPr>
          <w:b/>
        </w:rPr>
        <w:t>E. 1</w:t>
      </w:r>
    </w:p>
    <w:p>
      <w:r>
        <w:t>Gegen Urteile des Kantonsgerichts von Appenzell I.Rh. ist kein ordentliches kantonales Rechtsmittel gegeben. Die Voraussetzung der Letztinstanzlichkeit im Sinne von Art. 48 Abs. 1 OG ist somit erfüllt. Sodann übersteigt der Streitwert 8'000 Franken bei weitem, so dass auch aus der Sicht von Art. 46 OG auf die Berufung einzutreten ist.</w:t>
      </w:r>
    </w:p>
    <w:p>
      <w:r>
        <w:rPr>
          <w:b/>
        </w:rPr>
        <w:t>E. 2.1</w:t>
      </w:r>
    </w:p>
    <w:p>
      <w:r>
        <w:t>Wer gegenüber dem Versicherer einen Anspruch erhebt, ist für den Eintritt des Versicherungsfalles behauptungs- und beweispflichtig. Da dieser Beweis regelmässig mit Schwierigkeiten verbunden ist, geniesst der Ansprecher insoweit eine Erleichterung, als er seiner Beweislast genügt, wenn er den Eintritt des Versicherungsfalles überwiegend wahrscheinlich zu machen vermag. Gelingt es dem Versicherer, dem der Gegenbeweis zusteht, erhebliche Zweifel an der Sachdarstellung des Ansprechers zu wecken, ist dessen Hauptbeweis gescheitert ( BGE 130 III 321 E. 3.5 S. 327).</w:t>
      </w:r>
    </w:p>
    <w:p>
      <w:r>
        <w:rPr>
          <w:b/>
        </w:rPr>
        <w:t>E. 2.2</w:t>
      </w:r>
    </w:p>
    <w:p>
      <w:r>
        <w:t>Das Kantonsgericht erklärt, der Kläger habe grundsätzlich eine widerspruchsfreie und nachvollziehbare Darstellung des geltend gemachten Diebstahls vorgetragen. Indessen lasse die Tatsache, dass sein Bruder der Beklagten den Diebstahl habe melden können, bevor er vom Kläger davon informiert worden sei, die ganze Diebstahlsversion als unwahrscheinlich erscheinen. Im Einzelnen weist die Vorinstanz auf die Angaben des Klägers hin, wonach er den Autodiebstahl ungefähr um 10.30 Uhr bemerkt und anschliessend telefonisch seinen Bruder in der Schweiz informiert und gebeten habe, mit der Versicherung und der Autogarage die nötigen Formalitäten zu erledigen. Der Kläger habe ausserdem bestätigt, für die telefonischen Kontakte ausschliesslich sein Mobiltelefon benutzt zu haben. Aus dem Duplikat der Abrechnung des Mobilfunkbetreibers V.________ SA ergebe sich, dass der Kläger am 13. Juli 2000 erstmals um 10:39:41 Uhr angerufen habe. Bei der angewählten Nummer (079 ...) handle es sich unbestrittenermassen um diejenige seines Bruders. Die von diesem erstattete Diebstahlsanzeige sei auf dem internen elektronischen System der Beklagten um 10.15 Uhr, also mehr als 20 Minuten nach (richtig: vor) dem Zeitpunkt, da der Kläger seinen Bruder angerufen habe, registriert worden. Dass der Bruder den Diebstahl habe melden können, bevor er durch den Kläger darüber überhaupt informiert worden sei, stelle ein rechtsgenügliches Indiz dar, die klägerische Sachverhaltsdarstellung als völlig unglaubwürdig erscheinen zu lassen.</w:t>
      </w:r>
    </w:p>
    <w:p>
      <w:r>
        <w:rPr>
          <w:b/>
        </w:rPr>
        <w:t>E. 3.1</w:t>
      </w:r>
    </w:p>
    <w:p>
      <w:r>
        <w:t>Der Kläger hatte schon im kantonalen Verfahren geltend gemacht, dass aus seiner bei der Polizei gemachten Angabe zum Zeitpunkt des Entdeckens des Diebstahls (ungefähr 10.30 Uhr) nichts zu seinen Ungunsten abgeleitet werden dürfe, da er einer genauen Zeitangabe damals keine Bedeutung beigemessen und er sich im Übrigen auch nicht genau gemerkt habe, wann er aufgestanden sei und das Verschwinden des Fahrzeugs wahrgenommen habe. Diesen Einwand hat die Vorinstanz für unbehelflich gehalten und ungeprüft gelassen, weil die Angaben zum Zeitpunkt der Entdeckung der Fahrzeugentwendung ohne Belang und von Bedeutung einzig sei, dass der Kläger seinen Bruder angerufen habe, als dieser den Diebstahl bei der Beklagten bereits gemeldet gehabt habe. In seiner Berufung bringt der Kläger nun vor, die Feststellung des Kantonsgerichts, er habe seinen Bruder um 10:39:41 Uhr angerufen, beruhe auf einem offensichtlichen Versehen im Sinne von Art. 63 Abs. 2 OG .</w:t>
      </w:r>
    </w:p>
    <w:p>
      <w:r>
        <w:rPr>
          <w:b/>
        </w:rPr>
        <w:t>E. 3.2</w:t>
      </w:r>
    </w:p>
    <w:p>
      <w:r>
        <w:t>Aus der Rechnung der V.________ SA vom 18. Juli 2000 (Duplikat) geht hervor, dass am 13. Juli 2000, um 10:39:41 Uhr, vom Mobiltelefon des Klägers - Nr. 079 ... bzw. (aus dem Ausland) [00]41 79 ... - aus angerufen worden ist. Die angewählte Nummer ([00]41 86 079 ...) ist indessen nicht diejenige einer Drittperson, sondern die Combox-Nummer des Klägers selbst (Vorwahl 86). Die vorinstanzliche Feststellung, es habe sich bei der um 10:39:41 Uhr angerufenen Nummer um diejenige des Bruders des Klägers gehandelt, beruht auf einem offensichtlichen Versehen, das im Sinne von Art. 63 Abs. 2 OG zu berichtigen ist. Damit ist dem ausschliesslich mit dem um 10:39:41 Uhr registrierten Anruf begründeten Hauptargument des Kantonsgerichts, der Kläger habe seinen Bruder angerufen, als dieser der Beklagten den Diebstahl bereits angezeigt gehabt habe, der Boden entzogen. Wann der Kläger seinen Bruder über das Verschwinden des Fahrzeugs informiert hat, steht nach dem Gesagten gar nicht fest.</w:t>
      </w:r>
    </w:p>
    <w:p>
      <w:r>
        <w:rPr>
          <w:b/>
        </w:rPr>
        <w:t>E. 3.3</w:t>
      </w:r>
    </w:p>
    <w:p>
      <w:r>
        <w:t>Eine Ungereimtheit bleibt allerdings insofern weiterhin bestehen, als nach den Ausführungen des Kantonsgerichts der Kläger das Verschwinden des Autos laut seinen Angaben gegenüber der italienischen Polizei nach seinem Aufwachen um ca. 10.30 Uhr entdeckt hat, der Diebstahl jedoch bereits um 10.15 Uhr von seinem Bruder bei der Beklagten angezeigt worden war. Mit der den Zeitpunkt der Entdeckung relativierenden Erklärung des Klägers in der Replik, er wisse nicht, ob er am fraglichen Tag um 09.30, 10.00 oder 10.30 Uhr aufgestanden sei, hat sich die Vorinstanz nicht auseinander gesetzt, weil sie den Einwand angesichts der zum Zeitpunkt der telefonischen Information des Bruders getroffenen Feststellung für unerheblich hielt. Dieser Auffassung kann nach dem oben (E. 3.2) zum fraglichen Telefonanruf Ausgeführten nicht beigepflichtet werden. In Anbetracht der vom Kantonsgericht nicht untersuchten Erklärungen zum Zeitpunkt des Erwachens ist nicht ausgeschlossen, dass dem Kläger zu Unrecht entgegenhalten wird, der Diebstahl sei bei der Beklagten angezeigt worden, bevor er ihn selbst entdeckt habe. Die Sache ist daher im Sinne von Art. 64 Abs. 1 OG an die Vorinstanz zurückzuweisen, damit diese die erwähnten Vorbringen des Klägers würdige, eine Feststel- lung zum Zeitpunkt der Entdeckung des Diebstahls durch diesen treffe und über die Klage alsdann neu befinde. Ob und inwiefern allenfalls neue Vorbringen und Beweismittel zulässig sein werden, beurteilt sich nach dem kantonalen Prozessrecht (vgl. BGE 130 III 393 E. 5.3 S. 395).</w:t>
      </w:r>
    </w:p>
    <w:p>
      <w:r>
        <w:rPr>
          <w:b/>
        </w:rPr>
        <w:t>E. 4</w:t>
      </w:r>
    </w:p>
    <w:p>
      <w:r>
        <w:t>Der Ausgang des Verfahrens rechtfertigt es, die Gerichtsgebühr den Parteien je zur Hälfte aufzuerlegen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