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5C.166/2000 vom 20. Juli 2001</w:t>
      </w:r>
    </w:p>
    <w:p>
      <w:r>
        <w:t>Bundesgericht, 2001-07-20, DE</w:t>
      </w:r>
    </w:p>
    <w:p>
      <w:r>
        <w:rPr>
          <w:b/>
        </w:rPr>
        <w:t xml:space="preserve">Quelle: </w:t>
      </w:r>
      <w:r>
        <w:t>https://mcp.opencaselaw.ch/entscheid/bger_5C.166_2000</w:t>
      </w:r>
    </w:p>
    <w:p>
      <w:r>
        <w:t>FR: TF 5C.166/2000 du 20 juillet 2001</w:t>
      </w:r>
    </w:p>
    <w:p>
      <w:r>
        <w:t>IT: TF 5C.166/2000 del 20 luglio 2001</w:t>
      </w:r>
    </w:p>
    <w:p>
      <w:pPr>
        <w:pStyle w:val="Heading2"/>
      </w:pPr>
      <w:r>
        <w:t>Regeste</w:t>
      </w:r>
    </w:p>
    <w:p>
      <w:r>
        <w:t>Personenrecht</w:t>
      </w:r>
    </w:p>
    <w:p>
      <w:pPr>
        <w:pStyle w:val="Heading2"/>
      </w:pPr>
      <w:r>
        <w:t>Erwägungen</w:t>
      </w:r>
    </w:p>
    <w:p>
      <w:r>
        <w:rPr>
          <w:b/>
        </w:rPr>
        <w:t>E. 1</w:t>
      </w:r>
    </w:p>
    <w:p>
      <w:r>
        <w:t>a) Der Kläger möchte festgestellt haben, der über ihn erschienene Bericht in der Zeitung "Die Weltwoche" vom 19. August 1993 verletze in verschiedener Hinsicht sein Persönlichkeitsrecht. Dabei handelt es sich um eine berufungsfähige, nicht vermögensrechtliche Zivilrechtsstreitigkeit im Sinne von Art. 44 OG ( BGE 110 II 411 E. 1 S. 413). b) Gemäss Art. 28 Abs. 1 ZGB kann jedermann, der in seiner Persönlichkeit widerrechtlich verletzt wird, zu seinem Schutz gegen jeden an der Verletzung Mitwirkenden das Gericht anrufen. Das Gesetz räumt dem um Rechtsschutz Nachsuchenden das Recht ein, die Widerrechtlichkeit der Verletzung gerichtlich feststellen zu lassen, wenn sich diese weiterhin störend auswirkt ( Art. 28a Abs. 1 Ziff. 3 ZGB ). aa) Damit auf eine Feststellungsklage eingetreten werden kann, muss der Kläger über ein Rechtsschutzinteresse in Gestalt des Feststellungsinteresses verfügen. Gemäss der Rechtsprechung der erkennenden Abteilung hinsichtlich des am 1. Juli 1985 in Kraft getretenen revidierten Rechts der Persönlichkeit hat der Feststellungskläger darzutun, inwieweit der Fortbestand eines die Persönlichkeit verletzenden Presseerzeugnisses einer andauernden Störungswirkung gleichkommt, mithin der Störungszustand sich effektiv noch oder erneut störend auswirkt ( BGE 120 II 371 E. 3 S. 373; Entscheid des Bundesgerichtes vom 22. März 1996 i.S. V., E. 5, veröffentlicht in: Medialex 1996 S. 156 f.). In der Regel muss er aufzeigen, dass ein nachteiliges Vorstellungsbild von ihm, das durch eine in der Vergangenheit liegende Persönlichkeitsverletzung entstanden ist, noch besteht und weiterhin störend fortwirkt ( BGE 122 III 449 E. 2b S. 453). Bei schweren Eingriffen in die Persönlichkeit kann das Gericht auf diesen Nachweis verzichten, weil eine hinreichend schwere Persönlichkeitsverletzung nach der allgemeinen Lebenserfahrung im Sinne einer Vermutung geeignet ist, eine fortwährende Störungswirkung zu begründen ( BGE 122 III 449 E. 2b S. 453 f.; 123 III 385 E. 4a S. 387 f.; Entscheid des Bundesgerichtes vom 3. April 1998 i.S. S., E. 2b, publiziert in: Medialex 1998 S. 171; dieser Rechtsprechung zustimmend: Baudenbacher/Glöckner, in: Lauterkeitsrecht, Basel 2001, N. 96 f. zu Art. 9 UWG ; Werro, Le droit de faire constater l'illicéité d'une atteinte, in: Medialex 1998 S. 45 f.). Die Schwere der Verletzung beurteilt sich dabei objektiviert nach Massgabe eines Durchschnittslesers ( BGE 122 III 449 E. 2b S. 454; 123 III 385 E. 4a S. 388; 126 III 209 E. 3a S. 213). Demgegenüber hat die I. Zivilabteilung des Bundesgerichtes das nach Art. 9 Abs. 1 lit. c des Bundesgesetzes gegen den unlauteren Wettbewerb vom 19. Dezember 1986 (UWG; SR 241) erforderliche Feststellungsinteresse anders umschrieben, wiewohl diese Norm denselben Wortlaut aufweist wie die im Persönlichkeitsrecht statuierte Feststellungsklage gemäss Art. 28a Abs. 1 Ziff. 3 ZGB . Nach Auffassung dieser Abteilung vermag die Differenzierung zwischen Störungswirkung und Störungszustand als dem Sinn und Zweck des Gesetzes zuwiderlaufend nicht zu überzeugen ( BGE 123 III 354 E. 1d S. 359). Nach ihrem Dafürhalten war es gerade das von der Revision des Persönlichkeitsrechtes verfolgte Ziel, den Schutz der Persönlichkeit im Allgemeinen und insbesondere gegenüber Verletzungen durch die Medien zu verstärken, womit sich die in der jüngeren Rechtsprechung der II. Zivilabteilung vorgenommene Erhöhung der Anforderungen an die Feststellungsklage nicht vertrage; massgebend habe deshalb das Feststellungsinteresse zu bleiben, wie es in BGE 95 II 481 E. 9 S. 496 ff. umschrieben worden ist, welche Praxis der Gesetzgeber mit der Revision denn auch kodifizieren wollte ( BGE 123 III 354 E. 1e S. 360). bb) Die Vorinstanz hat sich hinsichtlich der Frage des Feststellungsinteresses im Grundsatz der Rechtsprechung der I. Zivilabteilung angeschlossen. Sie hat ausserdem erwogen, selbst bei Beachtung der von der II. Zivilabteilung an die Feststellungsklage gestellten Anforderungen könne auf die Klage eingetreten werden, zumal die in Frage stehende Persönlichkeitsverletzung insgesamt als schwer zu bewerten sei. Demgemäss sei zu vermuten, die Störungswirkungen dauerten weiterhin an. c) Das vorliegende Verfahren gibt angesichts der abweichenden Rechtsprechung der I. Zivilabteilung zur Frage des Feststellungsinteresses Anlass, diese Thematik in grundsätzlicher Weise zu prüfen. aa) Anknüpfungspunkt ist die in BGE 95 II 481 E. 9 S. 498 f. entwickelte Rechtsauffassung, wonach im Recht des Persönlichkeitsschutzes der Feststellungsklage die Funktion zukommt, eine eingetretene Persönlichkeitsverletzung zu beseitigen. Besteht ein durch eine Verletzung in den persönlichen Verhältnissen hervorgerufener Störungszustand, nimmt das Begehren um gerichtliche Feststellung einer widerrechtlichen Persönlichkeitsverletzung eine dem Verletzten dienende Beseitigungsfunktion wahr ( BGE 95 II 481 E. 9 S. 499; 122 III 449 E. 2a S. 451 f.; 123 III 354 E. 1c S. 358). Treffend wird deshalb auch von einer "Leistungs-(Beseitigungs-)klage im Gewande der Feststellungsklage" gesprochen (Vogel, Grundriss des Zivilprozessrechts, 6. Aufl. , Bern 1999, § 34 N. 32; unveröffentlichte E. 2c von BGE 119 II 97 ). Ein Störungszustand, der mit der auf Beseitigung zielenden Feststellungsklage behoben werden soll, ist dabei im Fortbestand der verletzenden Äusserung auf einem Äusserungsträger zu erblicken, der geeignet ist, die Verletzung fortwährend kundzutun und hierdurch Persönlichkeitsgüter des Verletzten unablässig oder erneut zu beeinträchtigen ( BGE 95 II 481 E. 9 S. 497; 101 II 177 E. 4b S. 188; 104 II 225 E. 5a S. 234; 123 III 354 E. 1c S. 358). Das mit der Revision in Art. 28a Abs. 1 Ziff. 3 ZGB eingefügte Erfordernis der "weiterhin störenden Auswirkung" stellt nichts anderes als die Kodifizierung des eben umschriebenen Störungszustandes dar (vgl. nachfolgend E. 1c/bb). Hierbei fällt ins Gewicht, dass der Störungszustand nicht im Laufe der Zeit von selbst verschwindet; wohl mag seine relative Bedeutung mit fortschreitender Zeit abnehmen, indessen können persönlichkeitsverletzende Äusserungen selbst nach einer erheblichen Zeitdauer beispielsweise ansehensmindernd nachwirken ( BGE 95 II 481 E. 9 S. 497; 123 III 354 E. 1e S. 360). Hinzu kommt, dass Medieninhalte heutzutage angesichts neuer, elektronischer Archivierungstechniken auch nach ihrem erstmaligen, zeitgebundenen Erscheinen allgemein zugänglich bleiben und eingesehen werden können ( BGE 123 III 354 E. 1f S. 361). Soweit in früheren Entscheiden der erkennenden Abteilung ( BGE 120 II 371 E. 3 S. 373 f.; 122 III 449 E. 2a S. 452 f.) mit Blick auf die tägliche Informationsflut bezweifelt worden ist, ob wirklich jede öffentlich verbreitete persönlichkeitsverletzende Äusserung einen rechtsgefährdenden - d.h. die Persönlichkeit beeinträchtigenden - Zustand herbeizuführen vermag, kann daran nicht festgehalten werden. Das vorausgesetzte Rechtsschutzinteresse mag hingegen dann entfallen, wenn sich die Verhältnisse derart geändert haben, dass die persönlichkeitsverletzende Äusserung jede Aktualität eingebüsst oder eine beim Durchschnittsleser hervorgerufene Vorstellung jede Bedeutung verloren hat, weshalb auszuschliessen ist, die Äusserung werde von neuem öffentlich verbreitet werden ( BGE 123 III 354 E. 1g S. 362). Allgemein gesagt kann demzufolge die in Art. 28a Abs. 1 Ziff. 3 ZGB vorgesehene Feststellungsklage erhoben werden, wenn der Verletzte über ein schutzwürdiges Interesse an der Beseitigung eines fortbestehenden Störungszustandes verfügt ( BGE 123 III 354 E. 1c S. 358). bb) Dass diese Sichtweise der Absicht des Reformgesetzgebers entspricht, ist bereits in BGE 123 III 354 E. 1e S. 359 f. aufgezeigt worden. Es genügt, an dieser Stelle nochmals hervorzuheben, dass es das Hauptanliegen der Novelle über das Persönlichkeitsschutzrecht war, den Schutz der Persönlichkeit im Allgemeinen und im Besonderen gegen Verletzungen durch die Medien zu verbessern (Botschaft über die Änderung des Schweizerischen Zivilgesetzbuches vom 5. Mai 1982, BBl 1982 II 637, S. 641 Ziff. 131; AB 1983 N S. 1378, Votum Leuenberger; S. 1385, Votum Butty; AB 1983 S S. 132, Votum Hänsenberger). In den Materialien wird weiter betont, die von der Rechtsprechung entwickelten Rechtsschutzinstrumente in Gestalt der Unterlassungs- und der Feststellungsklage würden nunmehr im Gesetzestext wiedergegeben (Botschaft, a.a.O., S. 660 f. Ziff. 231; AB 1983 N S. 1388, Votum Leuenberger). Bezüglich des Feststellungsanspruchs führt die Botschaft aus, dieser komme zum Zuge, wenn die eigentliche Verletzungshandlung wohl abgeschlossen sei, sich aber dennoch störend auswirke; die Feststellungsklage sei denn auch als Fortsetzung der Beseitigungsklage zu begreifen (Botschaft, a.a.O., S. 662 Ziff. 232 mit Verweis auf BGE 95 II 481 und BGE 103 II 161 in Anm. 64). Wollte aber der Gesetzgeber mit der Novelle den Schutz der Persönlichkeit des Einzelnen stärken, so stehen die in der jüngeren Rechtsprechung der erkennenden Abteilung gestellten Anforderungen an die persönlichkeitsrechtliche Feststellungsklage gerade nicht in Einklang mit dieser Regelungsabsicht. Vielmehr gebietet die Entstehungsgeschichte in Übereinstimmung mit der Rechtsprechung der I. Zivilabteilung, auf eine Feststellungsklage einzutreten, sofern der Kläger ein schutzwürdiges Interesse an der Beseitigung eines fortbestehenden Störungszustandes dartut, ohne dass es dabei auf die Schwere der Verletzung ankäme. Darüber hinaus versagt das Kriterium der Schwere der Verletzung in Fällen, bei denen wie im vorliegenden eine Verletzung des Rechts am eigenen Bild geltend gemacht wird (nachfolgend E. 3). Bildet die in Frage stehende Fotografie den Kläger nicht in geradezu kompromittierender Weise ab, bliebe ihm beim Scheitern des Nachweises einer fortwährenden Störungswirkung verwehrt, die Widerrechtlichkeit einer gegen seinen Willen publizierten Fotografie gerichtlich feststellen zu lassen, weil in der Regel hierin keine schwere Verletzung zu erblicken sein dürfte. d) Zusammenfassend ergibt sich, dass die Vorinstanz zu Recht auf die Feststellungsklage eingetreten ist.</w:t>
      </w:r>
    </w:p>
    <w:p>
      <w:r>
        <w:rPr>
          <w:b/>
        </w:rPr>
        <w:t>E. 2</w:t>
      </w:r>
    </w:p>
    <w:p>
      <w:r>
        <w:t>a) Der Kläger möchte zunächst festgestellt haben, die Bezeichnung als "Wilderer" sei rechtswidrig und stelle eine besonders schwere Persönlichkeitsverletzung dar. Das Obergericht hat die Gleichsetzung des Klägers mit einem Wilderer als Persönlichkeitsverletzung bewertet, sie aber als durch ein überwiegendes öffentliches Interesse als gerechtfertigt erachtet. Der Kläger beanstandet, dass ihn die Vorinstanz als Person im Zwischenbereich von absoluter und relativer Person der Zeitgeschichte eingestuft habe, über die ohne äusseren Anlass berichtet werden dürfe. Sinngemäss stellt er in diesem Zusammenhang in Abrede, eine Person des öffentlichen Interesses zu sein, über die ein Porträt verfasst werden dürfe. Er weist darauf hin, der Beklagten ausdrücklich verboten zu haben, über ihn einen Artikel zu publizieren. Zudem kritisiert er, die Vorinstanz habe dem Begriff des Wilderers einen veralteten Inhalt im Sinne ungebundener Lebensführung unterlegt; dem setzt er entgegen, die Bezeichnung als Wilderer stigmatisiere ihn als - allenfalls abenteuerlich handelnden - Rechtsbrecher. Er sei aber weder straf- noch zivilrechtlich jemals verurteilt worden, was dem Bericht über ihn nicht zu entnehmen sei. b) aa) Art. 28 Abs. 1 ZGB gewährt dem in seiner Persönlichkeit widerrechtlich Verletzten Rechtsschutz. Eine Verletzung der Persönlichkeit liegt namentlich vor, wenn die Ehre einer Person beeinträchtigt wird, indem ihr berufliches oder gesellschaftliches Ansehen geschmälert wird ( BGE 106 II 92 E. 2a S. 96; 111 II 209 E. 2 S. 210 f.). Ob eine Äusserung geeignet ist, dieses Ansehen herabzumindern, beurteilt sich objektiviert nach Massgabe eines Durchschnittslesers, wobei dies unter Würdigung der konkreten Umstände wie etwa des Rahmens der Presseäusserung zu erfolgen hat ( BGE 106 II 92 E. 2a S. 97; 126 III 209 E. 3a S. 213 mit Hinweisen). Eine Minderung des Ansehens kann unter Umständen bereits eintreten, wenn jemandem lediglich ein sozial missbilligtes Verhalten in Gestalt von rechtsstaatlich bedenklichem Handeln vorgeworfen wird ( BGE 119 II 97 E. 4a/aa S. 100). bb) Der den Kläger porträtierende Artikel trägt den Haupttitel: "Wenn der alte Wilderer zum Jagdaufseher wird"; der unmittelbar sich anschliessende Untertitel lautet: "Ein Porträt des streitbaren Juristen, Journalisten und DennerBeraters Ludwig Amadeus Minelli". Haupt- und Untertitel werden vom Leser zusammen, als einheitliche Gesamtüberschrift des eigentlichen Textteiles wahrgenommen; man begreift beide Titel als in sich zusammenhängende Sinneinheit, führt doch der Untertitel erst aus, um welche Person es geht. Da der Untertitel die verschiedenen beruflichen Funktionen des Klägers anführt (Jurist, Journalist sowie ergänzend dazu Berater eines Unternehmens), wird einsichtig, dass mit "Wilderer" und "Jagdaufseher" nicht wörtlich zu verstehende Tätigkeiten des Klägers angegeben werden, sondern dass damit objektiv verstanden in metaphorischer Weise ein Wandlungsprozess im Verhalten des Klägers umschrieben wird. Der in der Metapher verwendeten Ausgangsposition eines Wilderers mag dabei durchaus eine negative Konnotation anhaften, einerlei, ob nur der Titel zur Kenntnis genommen oder der gesamte Artikel gelesen wird. Es ist nicht auszuschliessen, dass der Durchschnittsleser mit Wilderer ein zumindest sozial verwerfliches, sich über anerkannte gesellschaftliche Konventionen hinwegsetzendes und rücksichtsloses Verhalten assoziiert und dadurch das Ansehen des Klägers eine Minderung, wenngleich keine schwerwiegende, erleidet. c) Gemäss Art. 28 Abs. 2 ZGB ist eine Verletzung grundsätzlich stets widerrechtlich, es sei denn, der Verletzer könne sich auf einen der gesetzlich vorgesehenen Rechtfertigungsgründe berufen ( BGE 126 III 209 E. 3a S. 212, 305 E. 4a S. 306 mit Hinweisen). In der vorliegenden Streitsache führt die Beklagte unter Hinweis auf die vorinstanzlichen Erwägungen ein öffentliches Interesse an der Person des Klägers an. Das Obergericht hat unter Verweis auf die erstinstanzlichen Erwägungen ausführlich dargetan, dass der Kläger, der unbestrittenermassen ein bekannter Rechtsanwalt ist, zwar nicht als absolute Person der Zeitgeschichte gelten könne, indes ebenso wenig lediglich als relative Person der Zeitgeschichte einzustufen sei, sondern als im Zwischenbereich stehend betrachtet werden müsse. Dies rechtfertige, "hin und wieder" ohne besonderen Anlass öffentlich über ihn zu berichten. aa) Die Figur der absoluten bzw. relativen Person der Zeitgeschichte umschreibt in typisierter Weise den Rechtfertigungsgrund des öffentlichen Interesses, dem insbesondere in der Berichterstattung der Medien bei fehlender Einwilligung des Verletzten eine gewichtige Funktion zukommt (AndreasBucher, Natürliche Personen und Persönlichkeitsschutz,</w:t>
      </w:r>
    </w:p>
    <w:p>
      <w:r>
        <w:rPr>
          <w:b/>
        </w:rPr>
        <w:t>E. 3</w:t>
      </w:r>
    </w:p>
    <w:p>
      <w:r>
        <w:t>Aufl. , Basel 1999, N. 540). In der Rechtsprechung des Bundesgerichtes ist der Begriff der Person der Zeitgeschichte wiederholt verwendet worden, ohne indes ausdrücklich auf die Differenzierung von absoluter und relativer Person der Zeitgeschichte abzustellen ( BGE 109 II 353 E. 3 S. 356; 111 II 209 E. 3c S. 214; 126 III 305 E. 4b/aa S. 307; unveröffentlichter Entscheid des Bundesgerichtes vom 17. Mai 1994 i.S. T. AG, E. 4a). Das Bundesgericht hält eine Berichterstattung mit Namensnennung in Zusammenhang mit dem Verdacht, es sei eine Straftat begangen worden, bei Personen der Zeitgeschichte je nach der Interessenlage für gerechtfertigt, wobei es dieser Personenkategorie auch relativ prominente Personen zurechnet ( BGE 126 III 305 E. 4b/aa S. 307; vgl. auch BGE 126 III 209 E. 4 S. 216, wo beiläufig auf die Figur der relativen Person der Zeitgeschichte verwiesen wird). Nach der Literatur sind absolute Personen der Zeitgeschichte solche, die kraft ihrer Stellung, ihrer Funktion oder ihrer Leistung derart in das Blickfeld der Öffentlichkeit getreten sind, dass ein legitimes Informationsinteresse an ihrer Person und ihrer gesamten Teilnahme am öffentlichen Leben zu bejahen ist, was etwa für Politiker, Spitzenbeamte, berühmte Sportler, Wissenschaftler oder Künstler zutrifft. Merkmal der relativen Person der Zeitgeschichte ist es demgegenüber, dass ein zur Berichterstattung legitimierendes Informationsbedürfnis nur aufgrund und in Zusammenhang mit einem bestimmten aussergewöhnlichen Ereignis besteht (statt vieler: Deschenaux/Steinauer, Personnes physiques et tutelle,</w:t>
      </w:r>
    </w:p>
    <w:p>
      <w:r>
        <w:rPr>
          <w:b/>
        </w:rPr>
        <w:t>E. 4</w:t>
      </w:r>
    </w:p>
    <w:p>
      <w:r>
        <w:t>Schliesslich kritisiert der Kläger sinngemäss die vorinstanzliche Rechtsauffassung als unzutreffend, wonach die teilweise Veröffentlichung seines Telefaxschreibens vom 5. August 1993, in dem er der Beklagten die Porträtierung nachdrücklich untersagte, gerechtfertigt sei. Er macht hierzu namentlich eine Verletzung des Briefgeheimnisses geltend. a) Das in Art. 28 Abs. 1 ZGB festgeschriebene Persönlichkeitsrecht umfasst in der ihm innewohnenden Ausgestaltung als Recht auf Achtung der Privatsphäre den Anspruch darauf, dass private Briefe nicht ohne Einwilligung ihres Verfassers veröffentlicht werden (vgl. Jäggi, Fragen des privatrechtlichen Schutzes der Persönlichkeit, in: ZSR 79/1960 II S. 236a; Prinz/Peters, a.a.O., N. 70 in fine). Im zu beurteilenden Fall kann dem erwähnten Schreiben des Klägers an die Beklagte entgegen der Auffassung der Erstinstanz allerdings nicht ein privater Charakter zuerkannt werden, hat doch der Kläger darin einzig seinen Verbotswillen hinsichtlich der Veröffentlichung eines Porträts über ihn bekundet. Zudem ist zu berücksichtigen, dass im Fall, da die Berichterstattung über eine Person aufgrund eines überwiegenden Informationsinteresses gerechtfertigt ist, dies in der Regel ebenso für die Berichterstattung über die Kontakte des Mediums zur porträtierten Person gilt. Desgleichen kann sich die Beklagte auf die Rechtfertigungsgründe des DSG berufen (Art. 13 Abs. 1 und Abs. 2 lit. d DSG), so dass nicht entschieden zu werden braucht, ob im konkreten Fall der Inhalt des klägerischen Schreibens überhaupt unter den Datenbegriff gemäss Art. 3 lit. a DSG fällt. Voraussetzung ist freilich, dass zwischen dem Inhalt des wiedergegebenen Schriftverkehrs und der in Frage stehenden Porträtierung ein sachlicher Zusammenhang besteht und die korrekte Wiedergabe des Schriftverkehrs mit der betroffenen Person insgesamt als verhältnismässig erscheint. b) Im Lichte dieser Grundsätze erscheint die wörtliche Zitierung aus dem klägerischen Schreiben an die Beklagte als gerechtfertigt. Die Beklagte zitierte unter der Rubrik "Intern" aus dem Telefaxschreiben des Klägers jene Passage, in der dieser der Beklagten ausdrücklich verbietet, ein Porträt über ihn zu veröffentlichen; auch wurde die Passage abgedruckt, worin der Kläger im Falle einer Missachtung seines Verbotes zivilrechtliche Sanktionen androht. Rapportiert wurde ferner die Stelle, wo der Kläger darauf hinwies, auch er habe das Recht, in Ruhe gelassen zu werden. An der Veröffentlichung dieser Textpassagen bestand ein überwiegendes öffentliches Interesse, um hierdurch die ambivalente Haltung des Klägers aufzuzeigen, der einerseits nicht davon absieht, sich über andere in unverblümter Weise öffentlich zu äussern, andererseits aber mit Nachdruck darauf bedacht ist, dass über seine Person nichts veröffentlicht wird. So gesehen erscheint die Wiedergabe von Zitaten aus dem klägerischen Schreiben an die Beklagte als Teil der Porträtierung des Klägers. Im Übrigen scheint sich der Kläger weniger daran zu stossen, dass seine Haltung gegenüber dem Ansinnen der Beklagten kundgetan wurde, über ihn ein Porträt zu publizieren, sondern vielmehr an der Tatsache, dass aus seinem Faxschreiben an die Beklagte zitiert wurde. Ob nun die in Frage stehenden Kontakte durch sinngemässe Wiedergabe in indirekter Rede geschildert oder durch wörtliche Zitate aus dem entsprechenden Schriftstück der porträtierten Person dokumentiert werden, ist aber persönlichkeitsrechtlich nicht weiter von Belang, sofern nur die nicht sinnentstellende Wiedergabe überhaupt durch ein überwiegendes Interesse gerechtfertigt ist, was nach dem Gesagten hier zutrifft. Soweit der Kläger sich in diesem Zusammenhang auf das in Art. 8 Ziff. 1 EMRK (SR 0.101) verbürgte Recht auf Achtung des Briefverkehrs berufen will, übersieht er, dass diese Konventionsgarantie ausschliesslich gegenüber staatlichen Behörden gilt (Frowein/Peukert, Europäische Menschenrechtskonvention, 2. Aufl. , Kehl 1996, N. 12 zu Art. 1 EMRK ; Villiger, Handbuch der Europäischen Menschenrechtskonvention [EMRK], 2. Aufl. , Zürich 1999, N. 588), weshalb ihre Anrufung gegenüber der Beklagten von vornherein unbehelflich ist. Mithin erweist sich auch diese Rüge des Klägers als unbegründet.</w:t>
      </w:r>
    </w:p>
    <w:p>
      <w:r>
        <w:rPr>
          <w:b/>
        </w:rPr>
        <w:t>E. 5</w:t>
      </w:r>
    </w:p>
    <w:p>
      <w:r>
        <w:t>Der Kläger bringt verschiedentlich vor, das angefochtene Urteil verletze verfassungsmässige sowie in der EMRK garantierte Rechte. Soweit diese Rügen darauf hinauslaufen, Bundeszivilrecht sei nicht verfassungs- bzw. konventionskonform ausgelegt worden, können sie im Berufungsverfahren erhoben werden (vgl. BGE 71 II 191 E. 1 S. 192; 80 II 26 E. 6b-c S. 41 ff.; 95 II 481 E. 7 S. 492 ff.; 111 II 209 E. 3c S. 213 f.; 118 II 249 E. 2 S. 251; 123 III 445 E. 2b/bb S. 449; Entscheid des Bundesgerichtes vom 30. Oktober 1997 i.S. F., E. 1c, publiziert in: Medialex 1998 S. 52). a) In Bezug auf Art. 8 Abs. 1 EMRK begnügt sich der Kläger damit, darzulegen, in welchem Umfang diese Norm den Schutz der Privatsphäre verwirklicht. Es ist fraglich, ob und inwieweit diese Bestimmung im Rahmen eines zivilrechtlichen Streites zwischen Privaten überhaupt noch zum Zuge kommen kann (vgl. dazu Villiger, a.a.O., N. 177 f.), stellen doch gerade die Art. 28 ff. ZGB die zivilrechtliche Konkretisierung von Art. 8 Abs. 1 EMRK dar (Botschaft über die Änderung des Schweizerischen Zivilgesetzbuches vom 5. Mai 1982, BBl 1982 II S. 684 f. Ziff. 42; Entscheid des Bundesgerichtes vom 31. Januar 1995 i.S. A., E. 4b, publiziert in: EuGRZ 1996 S. 329). Folglich ist mit den obigen Erwägungen, ob die Vorinstanz Art. 28 ff. ZGB verletzt hat (E. 2-4), gleichzeitig auch der ins Privatrecht umgesetzte Teilgehalt von Art. 8 Abs. 1 EMRK geprüft worden. Damit ist nicht ersichtlich und der Kläger tut nicht dar, inwiefern aufgrund einer selbständigen Anrufung von Art. 8 Abs. 1 EMRK zusätzliche, bisher unbeachtet gebliebene Gesichtspunkte in Erwägung zu ziehen wären. b) Dasselbe gilt für die weiteren Rügen, die vorinstanzliche Auslegung von Art. 28 ZGB verstosse gegen Art. 7, Art. 10 Abs. 2 sowie Art. 13 Abs. 1 und 2 BV . Mit diesen Vorbringen, mit denen eine verfassungswidrige Auslegung von Art. 28 ZGB behauptet wird, werden keine Gesichtspunkte geltend gemacht, die nicht schon im Rahmen der privatrechtlichen Rechtsanwendung und Interessenabwägung berücksichtigt worden sind. Vielmehr beschränkt sich der Kläger darauf, erneut ins Feld zu führen, die von der Vorinstanz vorgenommene Einreihung seiner Person im Zwischenbereich von absoluter und relativer zeitgeschichtlicher Person sei unzutreffend. Dieses Vorbringen ist aber bereits umfassend bei der Prüfung der vorinstanzlichen Anwendung von Art. 28 ZGB behandelt worden, so dass an dieser Stelle nicht nochmals darauf eingegangen werden muss. Schliesslich kommt auch die Heranziehung des verfassungsrechtlichen Gleichbehandlungsgebotes ( Art. 8 Abs. 1 BV ) und des Willkürverbotes ( Art. 9 BV ) einer unnötigen Wiederholung seiner Kritik gleich, die er bereits in Zusammenhang mit der vorinstanzlichen Rechtsanwendung erhoben hat (vgl. E. 2-4).</w:t>
      </w:r>
    </w:p>
    <w:p>
      <w:r>
        <w:rPr>
          <w:b/>
        </w:rPr>
        <w:t>E. 6</w:t>
      </w:r>
    </w:p>
    <w:p>
      <w:r>
        <w:t>Es ergibt sich, dass die Berufung abzuweisen ist, soweit darauf eingetreten werden kann, und das angefochtene Urteil zu bestätigen ist. Diesem Ausgang des Verfahrens entsprechend wird der Kläger kosten- und entschädigungspflichtig (Art. 156 Abs. 1 und Art. 159 Abs. 1 und 2 OG ). Sein Antrag, die Kosten des Berufungsverfahrens im Falle des Obsiegens mit der staatsrechtlichen Beschwerde oder der kantonalen Nichtigkeitsbeschwerde auf die Staatskasse zu nehmen, ist mangels Erfolges in diesen Rechtsmittelverfahren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