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993/2021 vom 7. Dezember 2021</w:t>
      </w:r>
    </w:p>
    <w:p>
      <w:r>
        <w:t>Bundesgericht, 2021-12-07, DE</w:t>
      </w:r>
    </w:p>
    <w:p>
      <w:r>
        <w:rPr>
          <w:b/>
        </w:rPr>
        <w:t xml:space="preserve">Quelle: </w:t>
      </w:r>
      <w:r>
        <w:t>https://mcp.opencaselaw.ch/entscheid/bger_5A_993_2021</w:t>
      </w:r>
    </w:p>
    <w:p>
      <w:r>
        <w:t>FR: TF 5A 993/2021 du 7 décembre 2021</w:t>
      </w:r>
    </w:p>
    <w:p>
      <w:r>
        <w:t>IT: TF 5A 993/2021 del 7 dicembre 2021</w:t>
      </w:r>
    </w:p>
    <w:p>
      <w:pPr>
        <w:pStyle w:val="Heading2"/>
      </w:pPr>
      <w:r>
        <w:t>Regeste</w:t>
      </w:r>
    </w:p>
    <w:p>
      <w:r>
        <w:t>Entlassung aus der fürsorgerischen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Beschwerdeführerin schildert verschiedene Episoden aus ihrer Kindheit (insb. die Schläge durch die Eltern) und aus ihrem Leben sowie aus den Klinikaufenthalten. Eine wenigstens sinngemässe Bezugnahme auf die Erwägungen des angefochtenen Entscheides findet nicht statt. In diesen werden der Schwächezustand sowie das selbstgefährdende Verhalten, die Erforderlichkeit der Unterbringung und die Eignung der Klinik unter Bezugnahme auf das angesichts des unveränderten Zustandes als noch aktuell erachtete Gutachten vom 20. Januar 2021, die seitherigen Klinikberichte und die Erkenntnisse aus der persönlichen Anhörung ausführlich behandelt. Es ist nicht ersichtlich, inwiefern die Vorinstanz mit dem abweisenden angefochtenen Entscheid Recht verletzt haben könnte.</w:t>
      </w:r>
    </w:p>
    <w:p>
      <w:r>
        <w:rPr>
          <w:b/>
        </w:rPr>
        <w:t>E. 3</w:t>
      </w:r>
    </w:p>
    <w:p>
      <w:r>
        <w:t>Nach dem Gesagten ist die Beschwerde abzuweisen, soweit überhaupt auf sie einzutreten ist.</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