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5A_992/2021 vom 3. Dezember 2021</w:t>
      </w:r>
    </w:p>
    <w:p>
      <w:r>
        <w:t>Bundesgericht, 2021-12-03, DE</w:t>
      </w:r>
    </w:p>
    <w:p>
      <w:r>
        <w:rPr>
          <w:b/>
        </w:rPr>
        <w:t xml:space="preserve">Quelle: </w:t>
      </w:r>
      <w:r>
        <w:t>https://mcp.opencaselaw.ch/entscheid/bger_5A_992_2021</w:t>
      </w:r>
    </w:p>
    <w:p>
      <w:r>
        <w:t>FR: TF 5A_992/2021 du 3 décembre 2021</w:t>
      </w:r>
    </w:p>
    <w:p>
      <w:r>
        <w:t>IT: TF 5A_992/2021 del 3 dicembre 2021</w:t>
      </w:r>
    </w:p>
    <w:p>
      <w:pPr>
        <w:pStyle w:val="Heading2"/>
      </w:pPr>
      <w:r>
        <w:t>Erwägungen</w:t>
      </w:r>
    </w:p>
    <w:p>
      <w:r>
        <w:rPr>
          <w:b/>
        </w:rPr>
        <w:t>E. 1</w:t>
      </w:r>
    </w:p>
    <w:p>
      <w:r>
        <w:t>Die Vorinstanz ist auf das Rechtsmittel der Beschwerdeführerin nicht eingetreten. Streitgegenstand ist deshalb grundsätzlich nur die Frage, ob die Vorinstanz zu Recht einen Nichteintretensentscheid gefällt hat ( BGE 135 II 38 E. 1.2 S. 41; 139 II 233 E. 3.2 S. 235). Diesbezüglich hat die Beschwerde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Die Beschwerdeführerin hält fest, dass die Klinik B.________ vor dem Austritt keine Untersuchung mehr habe machen können und deshalb keine Bestätigung der Krankheiten vorliege; sie sei gerne bereit, weitere Bestätigungen über die nicht vorhandenen Krankheiten einzuholen.</w:t>
      </w:r>
    </w:p>
    <w:p>
      <w:r>
        <w:t>Mit ihren Ausführungen dürfte die Beschwerdeführerin sinngemäss auf eine Bestreitung des Schwächezustandes zielen. Streitgegenstand vor Bundesgericht kann indes nur die Frage bilden, ob die kantonale Beschwerde rechtzeitig eingereicht worden und deshalb zu Unrecht ein Nichteintretensentscheid gefällt worden sein könnte. Hierzu finden sich keine Ausführungen.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