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5A_991/2018 vom 23. Januar 2019</w:t>
      </w:r>
    </w:p>
    <w:p>
      <w:r>
        <w:t>Bundesgericht, 2019-01-23, FR</w:t>
      </w:r>
    </w:p>
    <w:p>
      <w:r>
        <w:rPr>
          <w:b/>
        </w:rPr>
        <w:t xml:space="preserve">Quelle: </w:t>
      </w:r>
      <w:r>
        <w:t>https://mcp.opencaselaw.ch/entscheid/bger_5A_991_2018</w:t>
      </w:r>
    </w:p>
    <w:p>
      <w:r>
        <w:t>FR: TF 5A_991/2018 du 23 janvier 2019</w:t>
      </w:r>
    </w:p>
    <w:p>
      <w:r>
        <w:t>IT: TF 5A_991/2018 del 23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5 novembre 2018, le Président de la Chambre civile du Tribunal cantonal du Valais a déclaré irrecevable le recours interjeté le 16 juillet 2018 par A.________ à l'encontre de la décision rendue le 3 juillet 2018 par le Juge suppléant des districts d'Hérens et de Conthey rejetant la requête de restitution de délai présentée le 28 mai 2018 par A.________ pour déposer tout document utile à la détermination de sa situation financière dans le cadre de son opposition pour retour à meilleure fortune.</w:t>
      </w:r>
    </w:p>
    <w:p>
      <w:r>
        <w:rPr>
          <w:b/>
        </w:rPr>
        <w:t>E. 2</w:t>
      </w:r>
    </w:p>
    <w:p>
      <w:r>
        <w:t>Par acte du 6 décembre 2018, A.________ exerce un recours en matière civile au Tribunal fédéral.</w:t>
      </w:r>
    </w:p>
    <w:p>
      <w:r>
        <w:t>Par ordonnance du 10 décembre 2018, le Président de la IIe Cour de droit civil a imparti au recourant un délai au 10 janvier 2019 pour verser une avance de frais de 3'500 fr. Conformément à la requête du recourant du 10 janvier 2019, ce délai a été prolongé au 21 janvier 2019.</w:t>
      </w:r>
    </w:p>
    <w:p>
      <w:r>
        <w:t>Par courrier du 21 janvier 2019, le recourant déclare retirer son recours.</w:t>
      </w:r>
    </w:p>
    <w:p>
      <w:r>
        <w:rPr>
          <w:b/>
        </w:rPr>
        <w:t>E. 3</w:t>
      </w:r>
    </w:p>
    <w:p>
      <w:r>
        <w:t>Il convient de prendre acte du retrait du recours et de rayer la cause 5A_991/2018 du rôle ( art. 73 PCF par renvoi de l' art. 71 LTF ; art. 32 al. 2 LTF ). A cet effet, le Président de la cour est compétent, en vertu de l' art. 32 al. 1 et 2 LTF .</w:t>
      </w:r>
    </w:p>
    <w:p>
      <w:r>
        <w:t>En règle générale, il appartient à la partie qui retire son recours de supporter les frais de procédure (ordonnance 5A_166/2014 du 25 mars 2014 avec les références). Les frais judiciaires incombent ainsi au recourant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 En l'espèce, le retrait est intervenu à l'échéance du délai prolongé pour le versement de l'avance de frais. Il sied dès lors de mettre à la charge du recourant des frais judiciaires très réduits, à hauteur de 200 fr.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