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98/2012 vom 6. Februar 2012</w:t>
      </w:r>
    </w:p>
    <w:p>
      <w:r>
        <w:t>Bundesgericht, 2012-02-06, IT</w:t>
      </w:r>
    </w:p>
    <w:p>
      <w:r>
        <w:rPr>
          <w:b/>
        </w:rPr>
        <w:t xml:space="preserve">Quelle: </w:t>
      </w:r>
      <w:r>
        <w:t>https://mcp.opencaselaw.ch/entscheid/bger_5A_98_2012</w:t>
      </w:r>
    </w:p>
    <w:p>
      <w:r>
        <w:t>FR: TF 5A 98/2012 du 6 février 2012</w:t>
      </w:r>
    </w:p>
    <w:p>
      <w:r>
        <w:t>IT: TF 5A 98/2012 del 6 febbraio 2012</w:t>
      </w:r>
    </w:p>
    <w:p>
      <w:pPr>
        <w:pStyle w:val="Heading2"/>
      </w:pPr>
      <w:r>
        <w:t>Regeste</w:t>
      </w:r>
    </w:p>
    <w:p>
      <w:r>
        <w:t>protezione dell'unione conjugale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I Camera civile del Tribunale d'appello del Cantone Ticino. Losanna, 6 febbraio 2012 In nome della II Corte di diritto civile del Tribunale federale svizzero La Presidente: Hohl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