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5A_971/2023 vom 21. Dezember 2023</w:t>
      </w:r>
    </w:p>
    <w:p>
      <w:r>
        <w:t>Bundesgericht, 2023-12-21, DE</w:t>
      </w:r>
    </w:p>
    <w:p>
      <w:r>
        <w:rPr>
          <w:b/>
        </w:rPr>
        <w:t xml:space="preserve">Quelle: </w:t>
      </w:r>
      <w:r>
        <w:t>https://mcp.opencaselaw.ch/entscheid/bger_5A_971_2023</w:t>
      </w:r>
    </w:p>
    <w:p>
      <w:r>
        <w:t>FR: TF 5A_971/2023 du 21 décembre 2023</w:t>
      </w:r>
    </w:p>
    <w:p>
      <w:r>
        <w:t>IT: TF 5A_971/2023 del 21 dicembre 2023</w:t>
      </w:r>
    </w:p>
    <w:p>
      <w:pPr>
        <w:pStyle w:val="Heading2"/>
      </w:pPr>
      <w:r>
        <w:t>Erwägungen</w:t>
      </w:r>
    </w:p>
    <w:p>
      <w:r>
        <w:rPr>
          <w:b/>
        </w:rPr>
        <w:t>E. 1</w:t>
      </w:r>
    </w:p>
    <w:p>
      <w:r>
        <w:t>Mit Verfügung vom 27. September 2023 erteilte das Bezirksgericht Schwyz dem Beschwerdegegner gegenüber dem Beschwerdeführer in der Betreibung Nr. xxx des Betreibungsamtes Arth die provisorische Rechtsöffnung für die Beträge von Fr. 121'416.-- und von zweimal Fr. 2'590.--, je nebst Zins.</w:t>
      </w:r>
    </w:p>
    <w:p>
      <w:r>
        <w:t>Dagegen erhob der Beschwerdeführer am 26. Oktober 2023 Beschwerde. Mit Verfügung vom 20. November 2023 trat das Kantonsgericht Schwyz auf die Beschwerde mangels genügender Begründung und mangels Anträgen nicht ein.</w:t>
      </w:r>
    </w:p>
    <w:p>
      <w:r>
        <w:t>Dagegen hat der Beschwerdeführer am 19. Dezember 2023 (Postaufgabe) Beschwerde an das Bundesgericht erhoben.</w:t>
      </w:r>
    </w:p>
    <w:p>
      <w:r>
        <w:rPr>
          <w:b/>
        </w:rPr>
        <w:t>E. 2</w:t>
      </w:r>
    </w:p>
    <w:p>
      <w:r>
        <w:t>Angefochten ist ein Nichteintretensentscheid. Thema des bundesgerichtlichen Verfahrens ist demnach grundsätzlich nur,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Erwägungen des Kantonsgerichts auseinander und er zeigt nicht auf, inwiefern dieses mit seinem Nichteintretensentscheid Recht verletzt haben soll. Stattdessen bringt er vor, es würden nur die Ansprüche der anderen Partei anerkannt und seine Ansprüche (auf Anrechnung der vom Vermieter übernommenen Wohnungseinrichtung) würden ignoriert, und er bittet darum, auch seine Seite zu berücksichtigen.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