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5A_970/2016 vom 27. Februar 2017</w:t>
      </w:r>
    </w:p>
    <w:p>
      <w:r>
        <w:t>Bundesgericht, 2017-02-27, FR</w:t>
      </w:r>
    </w:p>
    <w:p>
      <w:r>
        <w:rPr>
          <w:b/>
        </w:rPr>
        <w:t xml:space="preserve">Quelle: </w:t>
      </w:r>
      <w:r>
        <w:t>https://mcp.opencaselaw.ch/entscheid/bger_5A_970_2016</w:t>
      </w:r>
    </w:p>
    <w:p>
      <w:r>
        <w:t>FR: TF 5A_970/2016 du 27 février 2017</w:t>
      </w:r>
    </w:p>
    <w:p>
      <w:r>
        <w:t>IT: TF 5A_970/2016 del 27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 décembre 2016, communiqué aux parties le 8 décembre 2016, la Chambre civile de la Cour de justice du canton de Genève a déclaré recevable l'appel interjeté le 7 juillet 2016 par B.________ contre les chiffres 2, 3 et 4 du dispositif du jugement rendu le 20 juin 2016 par le Tribunal de première instance du canton de Genève, annulé lesdits chiffres 2, 3 et 4 du jugement de première instance qui prévoyaient l'attribution de la jouissance exclusive du logement conjugal à l'épouse, A.________ (ch. 2), un délai de trente jours imparti au mari, B.________, pour libérer ledit logement (ch. 3) et le versement par celui-ci à son épouse d'une contribution d'entretien mensuelle de 15'275 fr. (ch. 4), et, statuant à nouveau, la cour cantonale a attribué au mari la jouissance exclusive du logement conjugal sis chemin xxxx, à X.________, et du mobilier le garnissant; imparti un délai de trente jours à l'épouse, A.________, pour libérer le logement conjugal; et condamné l'époux à verser à son épouse, une contribution d'entretien mensuelle de 13'000 fr., dès le départ de celle-ci du domicile conjugal.</w:t>
      </w:r>
    </w:p>
    <w:p>
      <w:r>
        <w:rPr>
          <w:b/>
        </w:rPr>
        <w:t>E. 2</w:t>
      </w:r>
    </w:p>
    <w:p>
      <w:r>
        <w:t>Par acte du 19 décembre 2016, complété le 9 janvier 2017, A.________ exerce un recours en matière civile au Tribunal fédéral, comprenant une requête d'effet suspensif tendant à ce que, pendant toute la durée de la procédure fédérale, elle conserve la jouissance exclusive du domicile conjugal et son mari continue de lui verser mensuellement la somme de 15'275 fr., à titre de contribution d'entretien.</w:t>
      </w:r>
    </w:p>
    <w:p>
      <w:r>
        <w:t>L'intimé a déposé des observations sur l'effet suspensif le 5 janvier 2017.</w:t>
      </w:r>
    </w:p>
    <w:p>
      <w:r>
        <w:t>Par ordonnance du 12 janvier 2017, le Président de la IIe Cour de droit civil a octroyé l'effet suspensif s'agissant de l'attribution du logement conjugal, mais a refusé toute mesure provisionnelle concernant la question de l'entretien.</w:t>
      </w:r>
    </w:p>
    <w:p>
      <w:r>
        <w:rPr>
          <w:b/>
        </w:rPr>
        <w:t>E. 3</w:t>
      </w:r>
    </w:p>
    <w:p>
      <w:r>
        <w:t>Par courrier daté du 23 février 2017, la recourante déclare retirer son recours au Tribunal fédéral du 19 décembre 2016, complété le 9 janvier 2017, et requiert en conséquence que la cause soit rayée du rôle avec effet immédiat.</w:t>
      </w:r>
    </w:p>
    <w:p>
      <w:r>
        <w:t>Il convient donc de prendre acte du retrait du recours et de rayer la cause du rôle ( art. 73 PCF par renvoi de l' art. 71 LTF ; art. 32 al. 2 LTF ). A cet effet, le Président de la cour est compétent, en vertu de l' art. 32 al. 1 et 2 LTF .</w:t>
      </w:r>
    </w:p>
    <w:p>
      <w:r>
        <w:rPr>
          <w:b/>
        </w:rPr>
        <w:t>E. 4</w:t>
      </w:r>
    </w:p>
    <w:p>
      <w:r>
        <w:t>En règle générale, il appartient à la partie qui retire son recours de supporter les frais de procédure (ordonnance 5A_166/2014 du 25 mars 2014 avec les références). Les frais judiciaires incombent ainsi à la recourante ( art. 66 al. 1 LTF ).</w:t>
      </w:r>
    </w:p>
    <w:p>
      <w:r>
        <w:t>Néanmoins, les frais de procédure peuvent être réduits, voire remis, lorsque le recours est réglé par un désistement sans avoir causé un travail considérable au tribunal ( art. 66 al. 2 LTF ).</w:t>
      </w:r>
    </w:p>
    <w:p>
      <w:r>
        <w:t>En l'espèce, le retrait est intervenu après le versement de l'avance de frais et après l'échange d'écritures et l'ordonnance concernant l'effet suspensif requis à titre de mesures provisionnelles. Il sied dès lors de mettre à la charge de la recourante des frais judiciaires réduits, à hauteur de 700 fr. ( art. 66 al. 1 LTF ).</w:t>
      </w:r>
    </w:p>
    <w:p>
      <w:r>
        <w:t>Dès lors que l'intimé a été invité à se déterminer sur la requête d'effet suspensif et a effectivement déposé des observations à ce sujet, il convient en outre de lui allouer une indemnité de dépens pour ses déterminations ( art. 68 al. 1 et 2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