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5A_967/2017 vom 13. Dezember 2017</w:t>
      </w:r>
    </w:p>
    <w:p>
      <w:r>
        <w:t>Bundesgericht, 2017-12-13, FR</w:t>
      </w:r>
    </w:p>
    <w:p>
      <w:r>
        <w:rPr>
          <w:b/>
        </w:rPr>
        <w:t xml:space="preserve">Quelle: </w:t>
      </w:r>
      <w:r>
        <w:t>https://mcp.opencaselaw.ch/entscheid/bger_5A_967_2017</w:t>
      </w:r>
    </w:p>
    <w:p>
      <w:r>
        <w:t>FR: TF 5A_967/2017 du 13 décembre 2017</w:t>
      </w:r>
    </w:p>
    <w:p>
      <w:r>
        <w:t>IT: TF 5A_967/2017 del 13 dicembre 2017</w:t>
      </w:r>
    </w:p>
    <w:p>
      <w:pPr>
        <w:pStyle w:val="Heading2"/>
      </w:pPr>
      <w:r>
        <w:t>Erwägungen</w:t>
      </w:r>
    </w:p>
    <w:p>
      <w:r>
        <w:rPr>
          <w:b/>
        </w:rPr>
        <w:t>E. 1</w:t>
      </w:r>
    </w:p>
    <w:p>
      <w:r>
        <w:t>Par arrêt du 25 octobre 2017, le Juge délégué de la Cour d'appel civile du Tribunal cantonal du canton de Vaud a partiellement admis l'appel interjeté le 3 juillet 2017 par B.A.________ et réformé le chiffre II du dispositif du prononcé de mesures protectrices de l'union conjugale rendu le 20 juin 2017 par la Présidente du Tribunal civil de l'arrondissement de l'Est vaudois en ce sens que l'époux, A.A.________, est astreint à contribuer à l'entretien de son épouse B.A.________ par le régulier versement d'une pension mensuelle de 4'900 fr., dès le 1er décembre 2015, sous déduction des montants déjà versés à ce titre.</w:t>
      </w:r>
    </w:p>
    <w:p>
      <w:r>
        <w:rPr>
          <w:b/>
        </w:rPr>
        <w:t>E. 2</w:t>
      </w:r>
    </w:p>
    <w:p>
      <w:r>
        <w:t>Par acte du 1er décembre 2017, A.A.________ exerce un recours en matière civile au Tribunal fédéral, tendant à ce que le prononcé de mesures protectrices de l'union conjugale du 20 juin 2017 soit confirmé, partant, la contribution d'entretien fixée à 3'100 fr. par mois.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le recourant cite certes l' art. 98 LTF , mais n'en tire aucune conclusion. Dans son mémoire, il se limite à présenter sa propre appréciation de la cause, sans soulever le moindre grief,</w:t>
      </w:r>
    </w:p>
    <w:p>
      <w:r>
        <w:t>a fortiori de nature constitutionnelle. Ce faisant, il ne démontre pas avec précision et de manière détaillée quel droit fondamental il estime avoir été violé et pour quelle raison une telle violation devrait être admise; l'interjection du terme " arbitraire " sans autre explication étant manifestement insuffisant. Le recours ne satisfait par conséquent aucunement aux exigences de motivation de l' art. 106 al. 2 LTF , par renvoi de l' art. 98 LTF , et doit donc être déclaré d'emblée irrecevable selon la procédure simplifiée de l' art. 108 al. 1 let. b LTF .</w:t>
      </w:r>
    </w:p>
    <w:p>
      <w:r>
        <w:rPr>
          <w:b/>
        </w:rPr>
        <w:t>E. 4</w:t>
      </w:r>
    </w:p>
    <w:p>
      <w:r>
        <w:t>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