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957/2015 vom 5. Juli 2017</w:t>
      </w:r>
    </w:p>
    <w:p>
      <w:r>
        <w:t>Bundesgericht, 2017-07-05, DE</w:t>
      </w:r>
    </w:p>
    <w:p>
      <w:r>
        <w:rPr>
          <w:b/>
        </w:rPr>
        <w:t xml:space="preserve">Quelle: </w:t>
      </w:r>
      <w:r>
        <w:t>https://mcp.opencaselaw.ch/entscheid/bger_5A_957_2015</w:t>
      </w:r>
    </w:p>
    <w:p>
      <w:r>
        <w:t>FR: TF 5A 957/2015 du 5 juillet 2017</w:t>
      </w:r>
    </w:p>
    <w:p>
      <w:r>
        <w:t>IT: TF 5A 957/2015 del 5 luglio 2017</w:t>
      </w:r>
    </w:p>
    <w:p>
      <w:pPr>
        <w:pStyle w:val="Heading2"/>
      </w:pPr>
      <w:r>
        <w:t>Regeste</w:t>
      </w:r>
    </w:p>
    <w:p>
      <w:r>
        <w:t>unentgeltliche Rechtspflege (Löschung einer Dienstbarkeit) | Sachenrecht</w:t>
      </w:r>
    </w:p>
    <w:p>
      <w:pPr>
        <w:pStyle w:val="Heading2"/>
      </w:pPr>
      <w:r>
        <w:t>Volltext</w:t>
      </w:r>
    </w:p>
    <w:p>
      <w:r>
        <w:t>Bundesgericht II. Zivilrechtliche Abteilung 05.07.2017 5A 957/2015 (5A_957/2015) Tribunal fédéral IIe Cour de droit civil 05.07.2017 5A 957/2015 (5A_957/2015) Tribunale federale II Corte di diritto civile 05.07.2017 5A 957/2015 (5A_957/2015)</w:t>
      </w:r>
    </w:p>
    <w:p>
      <w:r>
        <w:t>unentgeltliche Rechtspflege (Löschung einer Dienstbarkeit) | Sachenrecht</w:t>
      </w:r>
    </w:p>
    <w:p>
      <w:r>
        <w:t>Bundesgericht Tribunal fédéral Tribunale federale Tribunal federal 5A_957/2015 Verfügung vom 5. Juli 2017 II. zivilrechtliche Abteilung Besetzung Bundesrichter von Werdt, Präsident, Gerichtsschreiber Möckli. Verfahrensbeteiligte A.________, vertreten durch Advokat Peter Volken, Beschwerdeführer, gegen Bezirksgericht Brig, Östlich-Raron und Goms, Beschwerdegegner. Gegenstand unentgeltliche Rechtspflege (Löschung einer Dienstbarkeit), Beschwerde gegen das Urteil des Kantonsgerichts des Kantons Wallis, Zivilkammer, vom 23. Oktober 2015. Nach Einsicht in das Urteil des Kantonsgerichts Wallis vom 23. Oktober 2015, in die hiergegen vom A.________ am 2. Dezember 2015 erhobene Beschwerde, in das Schreiben vom 29. Juni 2017, mit welchem die Beschwerde zurückgezogen wurde, in Erwägung, dass das Beschwerdeverfahren zufolge Rückzuges durch den Abteilungspräsidenten ( Art. 32 Abs. 2 BGG ) abzuschreiben ist ( Art. 71 BGG i.V.m. Art. 73 BZP ), dass die Gerichtskosten dem Beschwerdeführer aufzuerlegen sind ( Art. 71 BGG i.V.m. Art. 5 Abs. 2 BZP , Art. 66 Abs. 1 BGG ), verfügt der Präsident: 1. Das Verfahren wird infolge Rückzuges der Beschwerde als erledigt abgeschrieben. 2. Die Gerichtskosten von Fr. 500.-- werden dem Beschwerdeführer auferlegt. 3. Diese Verfügung wird den Parteien, dem Kantonsgericht des Kantons Wallis, Zivilkammer, und B.________ schriftlich mitgeteilt. Lausanne, 5. Juli 2017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