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956/2017 vom 4. Dezember 2017</w:t>
      </w:r>
    </w:p>
    <w:p>
      <w:r>
        <w:t>Bundesgericht, 2017-12-04, FR</w:t>
      </w:r>
    </w:p>
    <w:p>
      <w:r>
        <w:rPr>
          <w:b/>
        </w:rPr>
        <w:t xml:space="preserve">Quelle: </w:t>
      </w:r>
      <w:r>
        <w:t>https://mcp.opencaselaw.ch/entscheid/bger_5A_956_2017</w:t>
      </w:r>
    </w:p>
    <w:p>
      <w:r>
        <w:t>FR: TF 5A 956/2017 du 4 décembre 2017</w:t>
      </w:r>
    </w:p>
    <w:p>
      <w:r>
        <w:t>IT: TF 5A 956/2017 del 4 dicembre 2017</w:t>
      </w:r>
    </w:p>
    <w:p>
      <w:pPr>
        <w:pStyle w:val="Heading2"/>
      </w:pPr>
      <w:r>
        <w:t>Regeste</w:t>
      </w:r>
    </w:p>
    <w:p>
      <w:r>
        <w:t>prononcé de faillite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31 octobre 2017, la Cour des poursuites et faillites du Tribunal cantonal du canton de Vaud a déclaré irrecevable, faute de satisfaire aux exigences minimales de motivation ( art. 321 al. 1 CPC ), le recours interjeté les 22 et 28 septembre 2017 par A.________ à l'encontre du jugement rendu le 12 septembre 2017 par la Présidente du Tribunal d'arrondissement de l'Est vaudois prononçant, à la réquisition de B.________, la faillite de A.________, avec effet le 12 septembre 2017 à 16 heures.</w:t>
      </w:r>
    </w:p>
    <w:p>
      <w:r>
        <w:rPr>
          <w:b/>
        </w:rPr>
        <w:t>E. 2</w:t>
      </w:r>
    </w:p>
    <w:p>
      <w:r>
        <w:t>Par acte remis à la Poste suisse le 28 novembre 2017, A.________ exerce un recours en matière civile au Tribunal fédéral. Dans son écriture, autant qu'elle soit compréhensible - le texte comporte plusieurs extraits scannés de pièces et des insertions sans lien avec la cause (" &lt;de poésie de Noël&gt; ") -, le recourant ne s'en prend pas à la motivation de l'autorité cantonale, a fortiori ne soulève aucun grief tendant à démontrer que l'arrêt querellé serait contraire au droit ou à la Constitution. Il s'ensuit que le présent recours ne satisfait manifestement pas aux exigences minimales de motivation des art. 42 al. 2 et 106 al. 2 LTF. En définitive, le recours, manifestement irrecevable, faute de motivation conforme aux exigences minimales de motivation, doit être traité selon la procédure simplifiée prévue à l' art. 108 al. 1 let. b LTF .</w:t>
      </w:r>
    </w:p>
    <w:p>
      <w:r>
        <w:rPr>
          <w:b/>
        </w:rPr>
        <w:t>E. 3</w:t>
      </w:r>
    </w:p>
    <w:p>
      <w:r>
        <w:t>Les frais judiciaires, arrêtés à 500 fr., sont mis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