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949/2021 vom 13. Dezember 2021</w:t>
      </w:r>
    </w:p>
    <w:p>
      <w:r>
        <w:t>Bundesgericht, 2021-12-13, FR</w:t>
      </w:r>
    </w:p>
    <w:p>
      <w:r>
        <w:rPr>
          <w:b/>
        </w:rPr>
        <w:t xml:space="preserve">Quelle: </w:t>
      </w:r>
      <w:r>
        <w:t>https://mcp.opencaselaw.ch/entscheid/bger_5A_949_2021</w:t>
      </w:r>
    </w:p>
    <w:p>
      <w:r>
        <w:t>FR: TF 5A 949/2021 du 13 décembre 2021</w:t>
      </w:r>
    </w:p>
    <w:p>
      <w:r>
        <w:t>IT: TF 5A 949/2021 del 13 dicembre 2021</w:t>
      </w:r>
    </w:p>
    <w:p>
      <w:pPr>
        <w:pStyle w:val="Heading2"/>
      </w:pPr>
      <w:r>
        <w:t>Regeste</w:t>
      </w:r>
    </w:p>
    <w:p>
      <w:r>
        <w:t>mesures protectrices de l'union conjugale (contribution d'entretien) | Droit de la famille</w:t>
      </w:r>
    </w:p>
    <w:p>
      <w:pPr>
        <w:pStyle w:val="Heading2"/>
      </w:pPr>
      <w:r>
        <w:t>Erwägungen</w:t>
      </w:r>
    </w:p>
    <w:p>
      <w:r>
        <w:rPr>
          <w:b/>
        </w:rPr>
        <w:t>E. 1</w:t>
      </w:r>
    </w:p>
    <w:p>
      <w:r>
        <w:t>Par arrêt du 5 octobre 2021, la Chambre civile de la Cour de justice du canton de Genève, statuant sur les appels interjetés le 21 mai 2021 par B.A.________ et le 31 mai 2021 par A.A.________ contre le jugement de mesures protectrices de l'union conjugale rendu le 10 mai 2021 par le Tribunal de première instance de Genève, a annulé le chiffre 3 du dispositif de ce jugement et condamné A.A.________ à verser à B.A.________, par mois et d'avance, à titre de contribution d'entretien, la somme de 4'300 fr. dès le 1er avril 2021.</w:t>
      </w:r>
    </w:p>
    <w:p>
      <w:r>
        <w:rPr>
          <w:b/>
        </w:rPr>
        <w:t>E. 2</w:t>
      </w:r>
    </w:p>
    <w:p>
      <w:r>
        <w:t>Par acte du 19 novembre 2021, A.A.________ exerce un recours en matière civile au Tribunal fédéral, concluant à l'annulation de l'arrêt entrepris.</w:t>
      </w:r>
    </w:p>
    <w:p>
      <w:r>
        <w:rPr>
          <w:b/>
        </w:rPr>
        <w:t>E. 3</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En l'espèce, le recourant prend à l'appui de son recours une conclusion cassatoire uniquement. Dès lors que le litige porte sur le versement d'une contribution d'entretien, le recourant devait prendre des conclusions réformatoires, voire chiffrées, d'autant qu'il fait mention de certaines charges dans son mémoire, en sorte qu'il aurait été en mesure de recalculer le montant de la contribution d'entretien qu'il considère comme correct. Par conséquent, le recours est déjà irrecevable pour ce premier motif.</w:t>
      </w:r>
    </w:p>
    <w:p>
      <w:r>
        <w:rPr>
          <w:b/>
        </w:rPr>
        <w:t>E. 4</w:t>
      </w:r>
    </w:p>
    <w:p>
      <w:r>
        <w:t>Le recours est dirigé contre une décision de mesures protectrices de l'union conjugale, à savoir une décision de mesures provisionnelles au sens de l' art. 98 LTF ( ATF 134 III 667 consid. 1.1;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142 II 369 consid. 2.1; 142 III 364 consid. 2.4). Le Tribunal fédéral n'entre pas en matière sur les critiques de nature appellatoire ( ATF 142 III 364 consid. 2.4; 140 III 264 consid. 2.3; 139 II 404 consid. 10.1 et les arrêts cités). Le Tribunal fédéral statue sur la base des faits établis par l'autorité précédente ( art. 105 al. 1 LTF ). Le recourant qui soutient que les faits ont été établis d'une manière manifestement inexacte, c'est-à-dire arbitraire au sens de l' art. 9 Cst. ( ATF 143 I 310 consid. 2.2 et la référence), doit satisfaire au principe d'allégation susmentionné ( art. 106 al. 2 LTF ; cf. supra ; ATF 143 IV 500 consid. 1.1). Le recourant ne peut donc pas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 En l'espèce, le recourant expose sa version des faits, soutient que l'intimée a tenu des propos mensongers devant les autorités cantonales et allègue certaines charges et ressources des parties. Ce faisant, il ne soulève aucun grief, a fortiori il ne démontre pas avec précision et de manière détaillée quel droit fondamental il estime avoir été violé par l'autorité précédente et pour quelle raison une telle violation devrait être admise. Le recours ne satisfait par conséquent aucunement aux exigences de motivation de l' art. 106 al. 2 LTF et doit être déclaré irrecevable pour ce motif également.</w:t>
      </w:r>
    </w:p>
    <w:p>
      <w:r>
        <w:rPr>
          <w:b/>
        </w:rPr>
        <w:t>E. 5</w:t>
      </w:r>
    </w:p>
    <w:p>
      <w:r>
        <w:t>En définitive, le présent recours doit être déclaré irrecevable selon la procédure simplifiée de l' art. 108 al. 1 let. a et b LTF .</w:t>
      </w:r>
    </w:p>
    <w:p>
      <w:r>
        <w:rPr>
          <w:b/>
        </w:rPr>
        <w:t>E. 6</w:t>
      </w:r>
    </w:p>
    <w:p>
      <w:r>
        <w:t>Le recourant, qui succombe, supportera les frais judiciaires de l'instance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