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5A_936/2025 vom 17. November 2025</w:t>
      </w:r>
    </w:p>
    <w:p>
      <w:r>
        <w:t>Bundesgericht, 2025-11-17, DE</w:t>
      </w:r>
    </w:p>
    <w:p>
      <w:r>
        <w:rPr>
          <w:b/>
        </w:rPr>
        <w:t xml:space="preserve">Quelle: </w:t>
      </w:r>
      <w:r>
        <w:t>https://mcp.opencaselaw.ch/entscheid/bger_5A_936_2025</w:t>
      </w:r>
    </w:p>
    <w:p>
      <w:r>
        <w:t>FR: TF 5A_936/2025 du 17 novembre 2025</w:t>
      </w:r>
    </w:p>
    <w:p>
      <w:r>
        <w:t>IT: TF 5A_936/2025 del 17 novembre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erhebt zahlreiche Gehörs- und andere Verfassungsrügen und wirft dem Obergericht zusammengefasst vor, all seine Anträge und Anliegen nicht geprüft zu haben. Die materielle Frage der Rückplatzierung des Kindes - wofür der Beschwerdeführer zuerst mit konkreten Anträgen an die KESB gelangen müsste - stand und steht jedoch ausserhalb des möglichen Anfechtungsgegenstandes im Beschwerdeverfahren. Daran ändert die Aussage nichts, formell gehe es zwar um einen Beistandswechsel, aber dieser sei untrennbar mit der seit über fünf Jahren andauernden Fremdplatzierung des Kindes verbunden. Der Beschwerdeführer legt bezogen auf den möglichen Anfechtungsgegenstand nicht dar, inwiefern das Obergericht gegen Recht verstossen haben soll, und solches wäre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