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5A_931/2025 vom 4. November 2025</w:t>
      </w:r>
    </w:p>
    <w:p>
      <w:r>
        <w:t>Bundesgericht, 2025-11-04, DE</w:t>
      </w:r>
    </w:p>
    <w:p>
      <w:r>
        <w:rPr>
          <w:b/>
        </w:rPr>
        <w:t xml:space="preserve">Quelle: </w:t>
      </w:r>
      <w:r>
        <w:t>https://mcp.opencaselaw.ch/entscheid/bger_5A_931_2025</w:t>
      </w:r>
    </w:p>
    <w:p>
      <w:r>
        <w:t>FR: TF 5A_931/2025 du 4 novembre 2025</w:t>
      </w:r>
    </w:p>
    <w:p>
      <w:r>
        <w:t>IT: TF 5A_931/2025 del 4 novembre 2025</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Das Obergericht hat im Kern erwogen, bei nicht verheirateten Eltern sei (mit Ausnahme des Kindesunterhaltes, um welchen es vorliegend nicht geht) die KESB zum erstmaligen Entscheid wie auch zur Abänderung bereits gefällter Entscheidungen zuständig. Das Regionalgericht sei deshalb zu Recht auf die "Klage betreffend Wiederherstellung der elterlichen Rechte", welche auf den seinerzeitigen Entscheid der burgerlichen KESB vom 16. April 2021 Bezug nehme, nicht eingetreten. Soweit ein Nichteintretensentscheid zu Recht ergangen sei, liege aber auch keine Verletzung der Rechtsweggarantie, des Anspruchs auf ein faires Verfahren und des rechtlichen Gehörs vor. Der Beschwerdeführer setzt sich mit diesen - in allen Teilen zutreffenden Erwägungen - nicht im Ansatz auseinander, sondern er wiederholt in abstrakter Weise seine (weitestgehend bereits kantonal vorgetragenen) Vorbringen der akuten Kindeswohlgefährdung und der Verletzung des Kindeswohls sowie der Verletzung des Anspruches auf ein wirksames Rechtsmittel, des rechtlichen Gehörs, des Rechtes auf Familienleben. All diese Grundsätze können von vornherein nicht verletzt sein, wenn es an der materiellen Entscheidzuständigkeit mangelte; dass diese gegeben gewesen wäre, behauptet der Beschwerdeführer selbst nicht. Vor dem Hintergrund der bereits im kantonalen Rechtsmittelverfahren an der Sache vorbeigehenden Rügen ist auch der Anspruch auf unentgeltliche Rechtspflege nicht verletzt, wenn das Obergericht das entsprechende Gesuch wegen Aussichtslosigkeit des Beschwerdeverfahrens abgewiesen hat.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Mit dem sofortigen Urteil in der Hauptsache wird das Gesuch um aufschiebende Wirkung gegenstandslos. Ohnehin könnte ein solches Gesuch nur bei positiven Anordnungen zielführend sein und gibt es bei abweisenden oder auf Nichteintreten lautenden Entscheiden nichts aufzuschieben.</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