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5A_930/2025 vom 4. November 2025</w:t>
      </w:r>
    </w:p>
    <w:p>
      <w:r>
        <w:t>Bundesgericht, 2025-11-04, DE</w:t>
      </w:r>
    </w:p>
    <w:p>
      <w:r>
        <w:rPr>
          <w:b/>
        </w:rPr>
        <w:t xml:space="preserve">Quelle: </w:t>
      </w:r>
      <w:r>
        <w:t>https://mcp.opencaselaw.ch/entscheid/bger_5A_930_2025</w:t>
      </w:r>
    </w:p>
    <w:p>
      <w:r>
        <w:t>FR: TF 5A_930/2025 du 4 novembre 2025</w:t>
      </w:r>
    </w:p>
    <w:p>
      <w:r>
        <w:t>IT: TF 5A_930/2025 del 4 novembre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sowie das selbstgefährdende Verhalten, die Erforderlichkeit der Unterbringung und die Eignung der Klinik unter Bezugnahme auf das erstellte Gutachten ausführlich behandelt. Damit setzt sich die Beschwerdeführerin nicht auseinander. Sie hält einzig fest, gegen ihren Willen hospitalisiert zu sein und eine gerichtliche Beurteilung ihres unfreiwilligen Aufenthaltes zu beantragen. Eine gerichtliche Beurteilung ist indes erfolgt und es ist in keiner Hinsicht erkennbar,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