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5A 929/2023 vom 12. Dezember 2023</w:t>
      </w:r>
    </w:p>
    <w:p>
      <w:r>
        <w:t>Bundesgericht, 2023-12-12, DE</w:t>
      </w:r>
    </w:p>
    <w:p>
      <w:r>
        <w:rPr>
          <w:b/>
        </w:rPr>
        <w:t xml:space="preserve">Quelle: </w:t>
      </w:r>
      <w:r>
        <w:t>https://mcp.opencaselaw.ch/entscheid/bger_5A_929_2023</w:t>
      </w:r>
    </w:p>
    <w:p>
      <w:r>
        <w:t>FR: TF 5A 929/2023 du 12 décembre 2023</w:t>
      </w:r>
    </w:p>
    <w:p>
      <w:r>
        <w:t>IT: TF 5A 929/2023 del 12 dicembre 2023</w:t>
      </w:r>
    </w:p>
    <w:p>
      <w:pPr>
        <w:pStyle w:val="Heading2"/>
      </w:pPr>
      <w:r>
        <w:t>Regeste</w:t>
      </w:r>
    </w:p>
    <w:p>
      <w:r>
        <w:t>Unterhalt und weitere Kinderbelange | Familienrecht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Angefochten ist der kantonal letztinstanzliche Entscheid in einer Zivilsache, gegen welchen die Beschwerde in Zivilsachen an sich offen steht ( Art. 72 Abs. 1 und Art. 75 Abs. 1 BGG ). Indes ist die 30-tätige Beschwerdefrist ( Art. 100 Abs. 1 BGG ) offenkundig nicht eingehalten; der angefochtene Entscheid wurde dem Beschwerdeführer am 6. November 2023 zugestellt und die erst am Freitag, 8. Dezember 2023 der Post übergebene Beschwerde ist verspätet.</w:t>
      </w:r>
    </w:p>
    <w:p>
      <w:r>
        <w:rPr>
          <w:b/>
        </w:rPr>
        <w:t>E. 2</w:t>
      </w:r>
    </w:p>
    <w:p>
      <w:r>
        <w:t>Nach dem Gesagten ist auf die Eingabe im vereinfachten Verfahren nach Art. 108 Abs. 1 lit. a BGG nicht einzutreten. Ohnehin würde die Beschwerde auch am möglichen Anfechtungsgegenstand vorbeigehen und wäre aus diesem Grund nicht auf sie einzutreten.</w:t>
      </w:r>
    </w:p>
    <w:p>
      <w:r>
        <w:rPr>
          <w:b/>
        </w:rPr>
        <w:t>E. 3</w:t>
      </w:r>
    </w:p>
    <w:p>
      <w:r>
        <w:t>Die Gerichtskosten sind dem Beschwerdeführer aufzuerlegen ( Art. 66 Abs. 1 BGG ).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