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923/2023 vom 12. Dezember 2023</w:t>
      </w:r>
    </w:p>
    <w:p>
      <w:r>
        <w:t>Bundesgericht, 2023-12-12, DE</w:t>
      </w:r>
    </w:p>
    <w:p>
      <w:r>
        <w:rPr>
          <w:b/>
        </w:rPr>
        <w:t xml:space="preserve">Quelle: </w:t>
      </w:r>
      <w:r>
        <w:t>https://mcp.opencaselaw.ch/entscheid/bger_5A_923_2023</w:t>
      </w:r>
    </w:p>
    <w:p>
      <w:r>
        <w:t>FR: TF 5A 923/2023 du 12 décembre 2023</w:t>
      </w:r>
    </w:p>
    <w:p>
      <w:r>
        <w:t>IT: TF 5A 923/2023 del 12 dicembre 2023</w:t>
      </w:r>
    </w:p>
    <w:p>
      <w:pPr>
        <w:pStyle w:val="Heading2"/>
      </w:pPr>
      <w:r>
        <w:t>Regeste</w:t>
      </w:r>
    </w:p>
    <w:p>
      <w:r>
        <w:t>Fürsorgerische Unterbringung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ärztliche fürsorgerische Unterbringung ist für längstens sechs Wochen möglich ( Art. 429 Abs. 1 BGG ) und diese Frist war bereits bei Einreichung der Beschwerde abgelaufen, weshalb es diesbezüglich schon im Einreichungszeitpunkt an einem schutzwürdigen Interesse gemäss Art. 76 Abs. 1 lit. b BGG fehlte und deshalb auf die Beschwerde nicht einzutreten ist ( BGE 136 III 497 E. 2.1; 140 III 92 E. 2 und 3). Soweit sich der Beschwerdeführer noch in der Klinik befindet, beruht dies nunmehr auf einer Unterbringung durch die KESB, welche ihrerseits einem Rechtsmittelzug unterliegt.</w:t>
      </w:r>
    </w:p>
    <w:p>
      <w:r>
        <w:rPr>
          <w:b/>
        </w:rPr>
        <w:t>E. 2</w:t>
      </w:r>
    </w:p>
    <w:p>
      <w:r>
        <w:t>Nach dem Gesagten erweist sich die Beschwerde als offensichtlich unzulässig, weshalb auf sie nicht eingetreten werden kann und der Präsident im vereinfachten Verfahren entscheidet ( Art. 108 Abs. 1 lit. a BGG ).</w:t>
      </w:r>
    </w:p>
    <w:p>
      <w:r>
        <w:rPr>
          <w:b/>
        </w:rPr>
        <w:t>E. 3</w:t>
      </w:r>
    </w:p>
    <w:p>
      <w:r>
        <w:t>Angesichts der konkreten Umstände ist auf die Erhebung von Gerichtskosten zu verzichten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