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914/2020 vom 28. April 2021</w:t>
      </w:r>
    </w:p>
    <w:p>
      <w:r>
        <w:t>Bundesgericht, 2021-04-28, DE</w:t>
      </w:r>
    </w:p>
    <w:p>
      <w:r>
        <w:rPr>
          <w:b/>
        </w:rPr>
        <w:t xml:space="preserve">Quelle: </w:t>
      </w:r>
      <w:r>
        <w:t>https://mcp.opencaselaw.ch/entscheid/bger_5A_914_2020</w:t>
      </w:r>
    </w:p>
    <w:p>
      <w:r>
        <w:t>FR: TF 5A 914/2020 du 28 avril 2021</w:t>
      </w:r>
    </w:p>
    <w:p>
      <w:r>
        <w:t>IT: TF 5A 914/2020 del 28 aprile 2021</w:t>
      </w:r>
    </w:p>
    <w:p>
      <w:pPr>
        <w:pStyle w:val="Heading2"/>
      </w:pPr>
      <w:r>
        <w:t>Regeste</w:t>
      </w:r>
    </w:p>
    <w:p>
      <w:r>
        <w:t>Provisorische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Beschwerde ist also begründet. Sie ist gutzuheissen. Der angefochtene Entscheid ist aufzuheben und das Rechtsöffnungsersuchen in der Betreibung Nr. xxx des Betreibungsamts U.________ ist im Sinne des Hauptantrags der Beschwerdeführerin abzuweisen. Bei diesem Ausgang des Verfahrens unterliegen die Beschwerdegegner. Sie haben deshalb für die hiesigen Gerichtskosten aufzukommen ( Art. 66 Abs. 1 Satz 1 und Abs. 5 BGG ) und die Beschwerdeführerin für das bundesgerichtliche Verfahren zu entschädigen (Art. 68 Abs. 1, 2 und 4 i.V.m. Art. 66 Abs. 5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