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911/2017 vom 17. November 2017</w:t>
      </w:r>
    </w:p>
    <w:p>
      <w:r>
        <w:t>Bundesgericht, 2017-11-17, DE</w:t>
      </w:r>
    </w:p>
    <w:p>
      <w:r>
        <w:rPr>
          <w:b/>
        </w:rPr>
        <w:t xml:space="preserve">Quelle: </w:t>
      </w:r>
      <w:r>
        <w:t>https://mcp.opencaselaw.ch/entscheid/bger_5A_911_2017</w:t>
      </w:r>
    </w:p>
    <w:p>
      <w:r>
        <w:t>FR: TF 5A 911/2017 du 17 novembre 2017</w:t>
      </w:r>
    </w:p>
    <w:p>
      <w:r>
        <w:t>IT: TF 5A 911/2017 del 17 novembre 2017</w:t>
      </w:r>
    </w:p>
    <w:p>
      <w:pPr>
        <w:pStyle w:val="Heading2"/>
      </w:pPr>
      <w:r>
        <w:t>Regeste</w:t>
      </w:r>
    </w:p>
    <w:p>
      <w:r>
        <w:t>Weiterführung einer Beistandschaft | Familienrecht</w:t>
      </w:r>
    </w:p>
    <w:p>
      <w:pPr>
        <w:pStyle w:val="Heading2"/>
      </w:pPr>
      <w:r>
        <w:t>Erwägungen</w:t>
      </w:r>
    </w:p>
    <w:p>
      <w:r>
        <w:rPr>
          <w:b/>
        </w:rPr>
        <w:t>E. 1</w:t>
      </w:r>
    </w:p>
    <w:p>
      <w:r>
        <w:t>Angefochten ist der kantonal letztinstanzliche Entscheid betreffend die Weiterführung einer Beistandschaft; die Beschwerde in Zivilsachen steht offen (Art. 72 Abs. 2 lit. b Ziff. 6, Art. 75 Abs. 1 und Art. 90 BGG ).</w:t>
      </w:r>
    </w:p>
    <w:p>
      <w:r>
        <w:rPr>
          <w:b/>
        </w:rPr>
        <w:t>E. 2</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 Diesen Anforderungen genügt die Beschwerde nicht. Sie enthält kein Rechtsbegehren und der Beschwerdeführer beschränkt sich auf die Wiederholung der bereits in der kantonalen Beschwerde gemachten Aussage, er habe keinen Psychiater, keine Medikamente, keine Schulden, sei nicht verwahrlost und nie straffällig geworden, weshalb es keinen Grund für eine Beistandschaft gebe; die ganze Berichterstattung sei übertrieben und diffamierend. Darin ist keine genügende Auseinandersetzung mit der ausführlichen Begründung im angefochtenen Entscheid zu erblicken, weshalb die Weiterführung der Beistandschaft angesichts des fortbestehenden Schwächezustandes notwendig und verhältnismässig ist.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