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90/2010 vom 19. April 2010</w:t>
      </w:r>
    </w:p>
    <w:p>
      <w:r>
        <w:t>Bundesgericht, 2010-04-19, IT</w:t>
      </w:r>
    </w:p>
    <w:p>
      <w:r>
        <w:rPr>
          <w:b/>
        </w:rPr>
        <w:t xml:space="preserve">Quelle: </w:t>
      </w:r>
      <w:r>
        <w:t>https://mcp.opencaselaw.ch/entscheid/bger_5A_90_2010</w:t>
      </w:r>
    </w:p>
    <w:p>
      <w:r>
        <w:t>FR: TF 5A 90/2010 du 19 avril 2010</w:t>
      </w:r>
    </w:p>
    <w:p>
      <w:r>
        <w:t>IT: TF 5A 90/2010 del 19 aprile 2010</w:t>
      </w:r>
    </w:p>
    <w:p>
      <w:pPr>
        <w:pStyle w:val="Heading2"/>
      </w:pPr>
      <w:r>
        <w:t>Regeste</w:t>
      </w:r>
    </w:p>
    <w:p>
      <w:r>
        <w:t>annullamento di un'aggiudicazione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riconsiderazione del decreto sull'assistenza giudiziaria è respinta.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Ticino, quale autorità di vigilanza. Losanna, 19 aprile 2010 In nome della II Corte di diritto civile del Tribunale federale svizzero La Giudice presidente: Il Cancelliere: Escher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