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5A_909/2015 vom 2. Dezember 2015</w:t>
      </w:r>
    </w:p>
    <w:p>
      <w:r>
        <w:t>Bundesgericht, 2015-12-02, IT</w:t>
      </w:r>
    </w:p>
    <w:p>
      <w:r>
        <w:rPr>
          <w:b/>
        </w:rPr>
        <w:t xml:space="preserve">Quelle: </w:t>
      </w:r>
      <w:r>
        <w:t>https://mcp.opencaselaw.ch/entscheid/bger_5A_909_2015</w:t>
      </w:r>
    </w:p>
    <w:p>
      <w:r>
        <w:t>FR: TF 5A_909/2015 du 2 décembre 2015</w:t>
      </w:r>
    </w:p>
    <w:p>
      <w:r>
        <w:t>IT: TF 5A_909/2015 del 2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patrocinatori delle parti, all'Ufficio di esecuzione di Locarno e alla Camera di esecuzione e fallimenti del Tribunale d'appello del Cantone Ticino, quale autorità di vigilanza.</w:t>
      </w:r>
    </w:p>
    <w:p>
      <w:r>
        <w:t>Losanna, 2 dicembre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