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5A_908/2018 vom 7. November 2018</w:t>
      </w:r>
    </w:p>
    <w:p>
      <w:r>
        <w:t>Bundesgericht, 2018-11-07, DE</w:t>
      </w:r>
    </w:p>
    <w:p>
      <w:r>
        <w:rPr>
          <w:b/>
        </w:rPr>
        <w:t xml:space="preserve">Quelle: </w:t>
      </w:r>
      <w:r>
        <w:t>https://mcp.opencaselaw.ch/entscheid/bger_5A_908_2018</w:t>
      </w:r>
    </w:p>
    <w:p>
      <w:r>
        <w:t>FR: TF 5A_908/2018 du 7 novembre 2018</w:t>
      </w:r>
    </w:p>
    <w:p>
      <w:r>
        <w:t>IT: TF 5A_908/2018 del 7 novembre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Eingabe enthält weder ein Rechtsbegehren noch eine sachgerichtete Begründung, sondern - soweit verständlich - Kritik an den Zuständen im Kanton Graubünden sowie allgemeine Ausführungen zu Episoden ihres Lebens und zu Diagnosen, mit welchen die Beschwerdeführerin nicht einverstanden zu sein scheint. Zur Errichtung der Begleitbeistandschaft erfolgen keine Äusserungen.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