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5A_895/2018 vom 26. November 2018</w:t>
      </w:r>
    </w:p>
    <w:p>
      <w:r>
        <w:t>Bundesgericht, 2018-11-26, DE</w:t>
      </w:r>
    </w:p>
    <w:p>
      <w:r>
        <w:rPr>
          <w:b/>
        </w:rPr>
        <w:t xml:space="preserve">Quelle: </w:t>
      </w:r>
      <w:r>
        <w:t>https://mcp.opencaselaw.ch/entscheid/bger_5A_895_2018</w:t>
      </w:r>
    </w:p>
    <w:p>
      <w:r>
        <w:t>FR: TF 5A_895/2018 du 26 novembre 2018</w:t>
      </w:r>
    </w:p>
    <w:p>
      <w:r>
        <w:t>IT: TF 5A_895/2018 del 26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angefochtene Entscheid wurde der Beschwerdeführerin am 18. September 2018 zugestellt. Die 30-tägige Beschwerdefrist ( Art. 100 Abs. 1 BGG ) begann somit am 19. September 2018 zu laufen ( Art. 44 Abs. 1 BGG ) und endete am 18. Oktober 2018. Zwar ist die Beschwerde auf diesen Tag datiert; sie wurde aber erst am 29. Oktober 2018 der Schweizerischen Post übergeben und ist somit verspätet ( Art. 48 Abs. 1 BGG ).</w:t>
      </w:r>
    </w:p>
    <w:p>
      <w:r>
        <w:rPr>
          <w:b/>
        </w:rPr>
        <w:t>E. 2</w:t>
      </w:r>
    </w:p>
    <w:p>
      <w:r>
        <w:t>Auf die verspätete Eingabe ist im Verfahren nach Art. 108 Abs. 1 lit. a BGG nicht einzutreten.</w:t>
      </w:r>
    </w:p>
    <w:p>
      <w:r>
        <w:rPr>
          <w:b/>
        </w:rPr>
        <w:t>E. 3</w:t>
      </w:r>
    </w:p>
    <w:p>
      <w:r>
        <w:t>Vor diesem Hintergrund konnte der Beschwerde offensichtlich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4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