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894/2022 vom 8. Februar 2023</w:t>
      </w:r>
    </w:p>
    <w:p>
      <w:r>
        <w:t>Bundesgericht, 2023-02-08, FR</w:t>
      </w:r>
    </w:p>
    <w:p>
      <w:r>
        <w:rPr>
          <w:b/>
        </w:rPr>
        <w:t xml:space="preserve">Quelle: </w:t>
      </w:r>
      <w:r>
        <w:t>https://mcp.opencaselaw.ch/entscheid/bger_5A_894_2022</w:t>
      </w:r>
    </w:p>
    <w:p>
      <w:r>
        <w:t>FR: TF 5A 894/2022 du 8 février 2023</w:t>
      </w:r>
    </w:p>
    <w:p>
      <w:r>
        <w:t>IT: TF 5A 894/2022 del 8 febbraio 2023</w:t>
      </w:r>
    </w:p>
    <w:p>
      <w:pPr>
        <w:pStyle w:val="Heading2"/>
      </w:pPr>
      <w:r>
        <w:t>Regeste</w:t>
      </w:r>
    </w:p>
    <w:p>
      <w:r>
        <w:t>plainte LP | Droit des poursuites et faillites</w:t>
      </w:r>
    </w:p>
    <w:p>
      <w:pPr>
        <w:pStyle w:val="Heading2"/>
      </w:pPr>
      <w:r>
        <w:t>Volltext</w:t>
      </w:r>
    </w:p>
    <w:p>
      <w:r>
        <w:t>Bundesgericht II. Zivilrechtliche Abteilung 08.02.2023 5A 894/2022 (5A_894/2022) Tribunal fédéral IIe Cour de droit civil 08.02.2023 5A 894/2022 (5A_894/2022) Tribunale federale II Corte di diritto civile 08.02.2023 5A 894/2022 (5A_894/2022)</w:t>
      </w:r>
    </w:p>
    <w:p>
      <w:r>
        <w:t>plainte LP | Droit des poursuites et faillites</w:t>
      </w:r>
    </w:p>
    <w:p>
      <w:r>
        <w:t>Bundesgericht Tribunal fédéral Tribunale federale Tribunal federal 5A_894/2022 Ordonnance 8 février 2023 IIe Cour de droit civil Composition M. le Juge fédéral Herrmann, Président. Greffier : M. Braconi. Participants à la procédure A.________ Sàrl, représentée par Me Christophe Zellweger, avocat, recourante, contre Office des poursuites de la Sarine, avenue de Beauregard 13, 1700 Fribourg. Objet plainte LP, recours contre l'arrêt de la Chambre des poursuites et faillites du Tribunal cantonal de l'État de Fribourg du 8 novembre 2022 (105 2022 101). Vu : le recours interjeté par A.________ Sàrl contre l'arrêt rendu le 8 novembre 2022 par la Chambre des poursuites et faillites du Tribunal cantonal de l'État de Fribourg; la déclaration de retrait du recours du 6 février 2023; considérant : qu'il convient de prendre acte du retrait du recours et de rayer la cause du rôle ( art. 73 PCF par renvoi de l' art. 71 LTF ; art. 32 al. 2 LTF ); que le Président de la Cour de céans est compétent à cet effet ( art. 32 al. 1 et 2 LTF ); que les frais judiciaires (réduits) incombent à la recourante ( art. 66 al. 1 et 2 LTF ); par ces motifs, le Président ordonne : 1. La cause est rayée du rôle par suite de retrait du recours. 2. Les frais judiciaires, arrêtés à 300 fr., sont mis à la charge de la recourante. 3. La présente ordonnance est communiquée à la recourante, à l'Office des poursuites de la Sarine et à la Chambre des poursuites et faillites du Tribunal cantonal de l'État de Fribourg. Lausanne, le 8 février 2023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