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5A_873/2020 vom 22. Oktober 2020</w:t>
      </w:r>
    </w:p>
    <w:p>
      <w:r>
        <w:t>Bundesgericht, 2020-10-22, DE</w:t>
      </w:r>
    </w:p>
    <w:p>
      <w:r>
        <w:rPr>
          <w:b/>
        </w:rPr>
        <w:t xml:space="preserve">Quelle: </w:t>
      </w:r>
      <w:r>
        <w:t>https://mcp.opencaselaw.ch/entscheid/bger_5A_873_2020</w:t>
      </w:r>
    </w:p>
    <w:p>
      <w:r>
        <w:t>FR: TF 5A_873/2020 du 22 octobre 2020</w:t>
      </w:r>
    </w:p>
    <w:p>
      <w:r>
        <w:t>IT: TF 5A_873/2020 del 22 ottobre 2020</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Eine solche Auseinandersetzung oder wenigstens eine Bezugnahme auf den angefochtenen Entscheid, ja überhaupt auf die fürsorgerische Unterbringung erfolgt nicht. Der Beschwerdeführer äussert sich einzig (in unverständlicher Weise) zu Ergänzungsleistungen und IV-Bezügen. Aus diesem Grund und weil kein angefochtener Entscheid beigelegt worden ist, war im Übrigen unklar, gegen welchen Entscheid sich der Beschwerdeführer richtet. Wie Rückfragen sowohl beim Obergericht als auch beim Verwaltungsgericht ergeben haben, ist und war bei Letzterem kein Verfahren hängig, erging aber zeitnah der obergerichtliche Beschluss betreffend fürsorgerische Unterbringung. Dass zweifellos dieser angefochten sein soll, ergibt sich auch daraus, dass im Begleitschreiben zur Beschwerde vom "Obergericht des Kantons Zürich" die Rede ist.</w:t>
      </w:r>
    </w:p>
    <w:p>
      <w:r>
        <w:rPr>
          <w:b/>
        </w:rPr>
        <w:t>E. 3</w:t>
      </w:r>
    </w:p>
    <w:p>
      <w:r>
        <w:t>Nach dem Gesagten erweist sich die Beschwerde als offensichtlich nicht hinreichend begründet, weshalb auf sie nicht eingetreten werden kann und das präsidierende Mitglied im vereinfachten Verfahren entscheidet ( Art. 108 Abs. 1 lit. b BGG ).</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