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5A_869/2023 vom 20. November 2023</w:t>
      </w:r>
    </w:p>
    <w:p>
      <w:r>
        <w:t>Bundesgericht, 2023-11-20, DE</w:t>
      </w:r>
    </w:p>
    <w:p>
      <w:r>
        <w:rPr>
          <w:b/>
        </w:rPr>
        <w:t xml:space="preserve">Quelle: </w:t>
      </w:r>
      <w:r>
        <w:t>https://mcp.opencaselaw.ch/entscheid/bger_5A_869_2023</w:t>
      </w:r>
    </w:p>
    <w:p>
      <w:r>
        <w:t>FR: TF 5A_869/2023 du 20 novembre 2023</w:t>
      </w:r>
    </w:p>
    <w:p>
      <w:r>
        <w:t>IT: TF 5A_869/2023 del 20 novembre 2023</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setzt sich nicht mit den Erwägungen des angefochtenen Entscheides auseinander und zeigt nicht auf, inwiefern er seine kantonale Beschwerde hinreichend begründet hätte. Er wiederholt seine Kritik an der Staatsanwaltschaft bzw. am strafrechtlichen Verfahren und seine Ausführungen im Kontext mit den Schutzmassnahmen während der Covid-Pandemie. Die abstrakte Behauptung, es bestehe sehr wohl ein Zusammenhang mit der Befangenheit von Familienrichterin Braun, stellt keine hinreichende Auseinandersetzung mit den Nichteintretenserwägungen des angefochtenen Entscheides dar. Im Übrigen wären die Ausführungen auch in der Sache selbst von vornherein nicht geeignet, einen Ausstandsgrund aufzuzeigen.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