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866/2015 vom 2. Mai 2016</w:t>
      </w:r>
    </w:p>
    <w:p>
      <w:r>
        <w:t>Bundesgericht, 2016-05-02, FR</w:t>
      </w:r>
    </w:p>
    <w:p>
      <w:r>
        <w:rPr>
          <w:b/>
        </w:rPr>
        <w:t xml:space="preserve">Quelle: </w:t>
      </w:r>
      <w:r>
        <w:t>https://mcp.opencaselaw.ch/entscheid/bger_5A_866_2015</w:t>
      </w:r>
    </w:p>
    <w:p>
      <w:r>
        <w:t>FR: TF 5A 866/2015 du 2 mai 2016</w:t>
      </w:r>
    </w:p>
    <w:p>
      <w:r>
        <w:t>IT: TF 5A 866/2015 del 2 maggio 2016</w:t>
      </w:r>
    </w:p>
    <w:p>
      <w:pPr>
        <w:pStyle w:val="Heading2"/>
      </w:pPr>
      <w:r>
        <w:t>Regeste</w:t>
      </w:r>
    </w:p>
    <w:p>
      <w:r>
        <w:t>faillite | Droit des poursuites et faillites</w:t>
      </w:r>
    </w:p>
    <w:p>
      <w:pPr>
        <w:pStyle w:val="Heading2"/>
      </w:pPr>
      <w:r>
        <w:t>Erwägungen</w:t>
      </w:r>
    </w:p>
    <w:p>
      <w:r>
        <w:rPr>
          <w:b/>
        </w:rPr>
        <w:t>E. 1.1</w:t>
      </w:r>
    </w:p>
    <w:p>
      <w:r>
        <w:t>La décision attaquée confirme le prononcé d'une faillite suite au refus d'un sursis provisoire dans une procédure concordataire. Il s'agit d'une décision finale ( art. 90 LTF ; arrêt 5A_778/2015 du 16 décembre 2015 consid. 1) rendue sur recours en dernière instance cantonale ( art. 75 LTF ) et en matière civile ( art. 72 al. 2 let. a LTF ).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135 I 119 consid. 4; arrêts 2C_199/2010 du 12 avril 2011 consid. 3.3, non publié in ATF 137 II 383 ; 1B_129/2013 du 26 juin 2013 consid. 2.2). Dans la mesure où la recourante conclut principalement à ce qu'il soit constaté qu'elle n'est pas en situation de surendettement, elle formule des conclusions constatatoires irrecevables, aucune exception à cette règle n'étant remplie. Il reste néanmoins à examiner si la recourante formule, implicitement, des conclusions réformatoires telles qu'exigées par l' art. 42 al. 1 LTF . En effet,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 4A_688/2011 du 17 avril 2012 consid. 2 non publié in ATF 138 III 425 ; arrêt 2C_861/2015 du 11 février 2016 consid. 1.2). En l'occurrence, il n'est pas aisé de trouver dans l'acte de recours des conclusions réformatoires. La recourante ne requiert ni l'ajournement de la faillite, ni l'octroi d'un sursis provisoire, alors qu'elle a saisi le juge de la faillite en invoquant son surendettement et en requérant l'octroi d'un " sursis concordataire ". En outre, dans son recours, elle ne se plaint que de la violation de l' art. 725 al. 2 CO . A la suivre, la procédure qu'elle a pourtant elle-même engagée n'aurait donc pas dû avoir lieu. Toutefois, étant donné qu'elle soutient que " sa faillite ne devait pas être prononcée ", il y lieu d'admettre, au vu des motifs qui l'ont amenée à initier la procédure, qu'elle conclut à la réforme de l'arrêt attaqué en ce sens que le sursis provisoire de l' art. 293a al. 1 LP lui est octroyé.</w:t>
      </w:r>
    </w:p>
    <w:p>
      <w:r>
        <w:rPr>
          <w:b/>
        </w:rPr>
        <w:t>E. 2</w:t>
      </w:r>
    </w:p>
    <w:p>
      <w:r>
        <w:t>Le recours en matière civile permet en principe de faire valoir une violation du droit fédéral ( art. 95 let. a LTF ). Toutefois, lorsque la décision déférée porte sur des mesures provisionnelles, les motifs de recours sont limités ( art. 98 LTF ), seule la violation des droits constitutionnels pouvant être invoquée.</w:t>
      </w:r>
    </w:p>
    <w:p>
      <w:r>
        <w:rPr>
          <w:b/>
        </w:rPr>
        <w:t>E. 2.1</w:t>
      </w:r>
    </w:p>
    <w:p>
      <w:r>
        <w:t>Sous l'empire du droit antérieur à la révision de la LP du 21 juin 2013 entrée en vigueur le 1 er janvier 2014 (RO 2013 p. 4111; FF 2010 p. 5871), la jurisprudence a qualifié de mesure provisionnelle la décision relative au sursis concordataire qui se limite à poser un pronostic sur les chances de succès d'un éventuel concordat ( ATF 135 III 430 consid. 1.3). Contrairement à l'ancien droit, le nouveau droit prévoit désormais la compétence du juge du concordat de prononcer d'office la faillite. En effet, selon l' art. 293a LP , le juge du concordat accorde sans délai un sursis provisoire et arrête d'office les mesures propres à préserver le patrimoine du débiteur. Sur requête, il peut prolonger le sursis provisoire (al. 1). Il prononce d'office la faillite s'il n'existe manifestement aucune perspective d'assainissement ou d'homologation d'un concordat (al. 3).</w:t>
      </w:r>
    </w:p>
    <w:p>
      <w:r>
        <w:rPr>
          <w:b/>
        </w:rPr>
        <w:t>E. 2.2</w:t>
      </w:r>
    </w:p>
    <w:p>
      <w:r>
        <w:t>Le Tribunal fédéral a soumis à l' art. 98 LTF la décision qui refuse ou révoque un ajournement de la faillite et ouvre en conséquence la faillite, suite à un avis de surendettement ( art. 725a al. 1 CO ) ou dans une poursuite ordinaire par voie de faillite pendante ( art. 173a LP ). Il a toutefois précisé que cette règle valait en tant que le recours portait uniquement sur l'ajournement (arrêt 5A_867/2015 du 11 décembre 2015 consid. 2.1; 5A_488/2015 du 21 août 2015 consid. 2.1; 5A_576/2014 du 30 septembre 2014 consid. 2 publié in SJ 2015 I p. 105; 5A_417/2013 du 6 août 2013 consid. 2). En revanche, si le débiteur s'en prend tant au refus de l'ajournement qu'au prononcé de la faillite, les griefs dirigés contre le premier doivent être de nature constitutionnelle ( art. 98 LTF ), alors que ceux dirigés contre le second ne sont pas limités ( art. 95 LTF ; arrêt 5A_111/2010 du 12 janvier 2011 consid. 2 et 3). Enfin, si la décision statue uniquement sur la faillite, le débiteur peut soulever les griefs de l' art. 95 LTF (arrêts 5A_625/2015 du 18 janvier 2016 consid. 1.2; 5A_269/2010 du 3 septembre 2010 consid. 1.4). Cette jurisprudence se justifie en raison du fait que l'ajournement et la faillite sont deux décisions distinctes, qui, même si elles sont rendues simultanément, suivent des conditions propres et peuvent être examinées indépendamment l'une de l'autre. D'ailleurs, lorsqu'il refuse l'ajournement dans une procédure de faillite ordinaire pendante, le juge ne prononce pas automatiquement la faillite (DIGGELMANN, in Kurzkommentar SchKG, 2ème éd., 2014, n°4 ad art. 173a LP ). De caractère temporaire, l'ajournement est ainsi une mesure provisionnelle qui peut se greffer, ou non, sur la procédure de faillite. La critique de la doctrine selon laquelle l'octroi de l'ajournement de la faillite est une mesure provisionnelle, mais non son refus, au motif qu'il n'aurait aucun caractère temporaire (MARCHAND, Note à propos de l'arrêt 5A_576/2014, in SJ 2015 p. 106 s.) n'est pas convaincante: c'est le contenu d'une mesure qui détermine sa nature et, au vu de celle-ci, l'application de l' art. 98 LTF , et non le sort qui lui est réservé.</w:t>
      </w:r>
    </w:p>
    <w:p>
      <w:r>
        <w:rPr>
          <w:b/>
        </w:rPr>
        <w:t>E. 2.3</w:t>
      </w:r>
    </w:p>
    <w:p>
      <w:r>
        <w:t>Au vu de la jurisprudence développée en matière d'ajournement de la faillite, la question qui se pose est de savoir si la décision dans laquelle le juge refuse le sursis provisoire et prononce en conséquence la faillite constitue une mesure provisionnelle ( art. 98 LTF ). Pour les raisons qui suivent, il y a lieu d'y répondre par la négative. L'absence manifeste de toute perspective d'assainissement ou d'homologation d'un concordat prévue à l' art. 293a al. 3 LP constitue à la fois la cause du refus du sursis provisoire et celle de la faillite; mis à part le cas où il estime que la requête de sursis provisoire doit être rejetée parce que prématurée ou abusive (HUNKELER, in Kurzkommentar SchKG, 2 ème éd., 2014, n°10 ad art. 293 LP , n°9 ad art. 293a LP ; NEUENSCHWANDER, Premières expériences judiciaires du nouveau droit de l'assainissement, in JdT 2016 II p. 19 ss [22, note 18]), le juge n'a pas d'autre alternative à l'octroi de ce sursis que le prononcé de la faillite et il n'a pas à examiner d'autres conditions à cette fin (GASSER, Neues Nachlassverfahren - praktische Konsequenzen für die Betreibungs- und Konkursämter, in BlSchK 2014 p. 1 ss [2]; HANHARDT REDONDO, Les nouvelles règles sur l'assainissement des entreprises, in Questions de droit 2014 (85) p. 3 ss [4]; HUNKELER, op. cit. , n°25 ad Vor Art. 293-336 SchKG, n°18 ad art. 293 LP , n°4 et 8 ad art. 293a LP ). Dans sa décision, il refusera donc le sursis provisoire et prononcera la faillite; il peut même se contenter de prononcer directement la faillite, sans refuser formellement le sursis provisoire dans son dispositif (HUNKELER, op. cit. , n°24 et 26 ad art. 293a LP ). La faillite n'est pas une mesure provisionnelle, alors que le sursis provisoire l'est. La condition du prononcé de l'une et du refus de l'autre étant identique et le juge statuant en une seule décision, il faut toutefois admettre que cette unique décision ne constitue pas une mesure provisionnelle. Le refus du sursis n'est qu'un préalable au prononcé de le faillite. Les motifs d'un recours en matière civile ne sont dès lors pas limités à la violation des droits constitutionnels (HUNKELER, op. cit. , n°3 ad art. 293d LP ).</w:t>
      </w:r>
    </w:p>
    <w:p>
      <w:r>
        <w:rPr>
          <w:b/>
        </w:rPr>
        <w:t>E. 2.4</w:t>
      </w:r>
    </w:p>
    <w:p>
      <w:r>
        <w:t>Il découle de ce qui précède que le recourant peut former son recours en matière civile pour violation du droit, tel qu'il est délimité par les art. s. 95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138 I 97 consid. 4.1.4; 138 III 728 consid. 3.4; 136 III 534 consid. 2; 133 IV 119 consid. 6.3).</w:t>
      </w:r>
    </w:p>
    <w:p>
      <w:r>
        <w:rPr>
          <w:b/>
        </w:rPr>
        <w:t>E. 2.5</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3.1</w:t>
      </w:r>
    </w:p>
    <w:p>
      <w:r>
        <w:t>Le premier juge a tout d'abord considéré que la société était manifestement surendettée et que la requête de sursis provisoire valait aussi avis de surendettement au juge au sens de l' art. 725 al. 2 CO . Ensuite, il a jugé que la requête de sursis ne satisfaisait pas aux exigences légales, notamment en raison de l'absence d'un plan d'assainissement et de toute explication de la société sur le délai dans lequel elle entendait sortir du surendettement et les mesures qu'elle comptait mettre en place. Par ailleurs, il n'existait aucune perspective d'assainissement ou d'homologation de concordat au sens de l' art. 293a al. 3 LP , de sorte que l'octroi d'un sursis provisoire même de courte durée ne ferait que retarder une échéance inéluctable et augmenter le préjudice probable des créanciers. Enfin, le premier juge a relevé que la société présentait une carence organisationnelle qui justifiait également sa dissolution en application de l' art. 731b al. 3 CO , vu qu'elle ne disposait plus d'organe de révision ni des moyens d'en rémunérer un.</w:t>
      </w:r>
    </w:p>
    <w:p>
      <w:r>
        <w:rPr>
          <w:b/>
        </w:rPr>
        <w:t>E. 3.2</w:t>
      </w:r>
    </w:p>
    <w:p>
      <w:r>
        <w:t>La cour cantonale a, quant à elle, considéré que la recourante avait indiqué elle-même dans sa requête de sursis qu'elle était surendettée et que cet état était confirmé par les pièces de la procédure, notamment le bilan au 31 décembre 2014 à la valeur de liquidation qui faisait état d'un surendettement de 2'492'759 fr. Elle a en outre relevé que la recourante ne formulait aucun grief à l'encontre des autres aspects du jugement querellé.</w:t>
      </w:r>
    </w:p>
    <w:p>
      <w:r>
        <w:rPr>
          <w:b/>
        </w:rPr>
        <w:t>E. 4.1</w:t>
      </w:r>
    </w:p>
    <w:p>
      <w:r>
        <w:t>La procédure concordataire peut notamment être introduite par la requête du débiteur, accompagnée des documents suivants: un bilan à jour, un compte de résultats et un plan de trésorerie ou d'autres documents présentant l'état actuel et futur de son patrimoine, de ses résultats ou de ses revenus ainsi qu'un plan d'assainissement provisoire ( art. 293 let. a LP ). Comme dit précédemment (cf. supra consid. 2.1), suite à cette requête, le juge accorde le sursis provisoire sans délai. Il prononce la faillite d'office s'il n'existe manifestement aucune perspective d'assainissement ou d'homologation d'un concordat ( art. 293a al. 1 et 3 LP ). L'insolvabilité du débiteur n'est pas une condition de l'octroi du sursis provisoire, même si celui-ci se trouvera souvent dans cette situation, voire menacé de l'être, au moment où la procédure de concordat est introduite (HUNKELER, op. cit. , n°9 ad art. 293 LP ; NEUENSCHWANDER, op. cit. , p. 20).</w:t>
      </w:r>
    </w:p>
    <w:p>
      <w:r>
        <w:rPr>
          <w:b/>
        </w:rPr>
        <w:t>E. 4.2</w:t>
      </w:r>
    </w:p>
    <w:p>
      <w:r>
        <w:t>La recourante invoque l'arbitraire dans l'établissement des faits relatifs à son surendettement ainsi que la violation des art. 725 al. 2 CO , 55 et 255 CPC. Elle se borne toutefois à contester son surendettement, de manière essentiellement appellatoire, alors qu'elle l'a elle-même allégué en première instance, sans qu'elle ait ensuite prétendu en instance cantonale que sa situation aurait changé. Elle ne formule aucun grief en lien avec l' art. 293a LP . Elle ne s'attaque donc pas à la seconde motivation de la cour cantonale qui lui a pourtant reproché de n'avoir pas formulé de griefs à l'encontre du jugement de première instance sur le fait que sa requête de sursis ne satisfaisait pas aux exigences légales, qu'il n'existait aucune perspective d'assainissement ou d'homologation de concordat et qu'elle présentait une carence organisationnelle. Cette motivation cantonale est pourtant suffisante à sceller le sort du litige. La recourante ne s'y attaquant pas, son recours doit être déclaré irrecevable (cf. supra consid. 2.4 in fine ).</w:t>
      </w:r>
    </w:p>
    <w:p>
      <w:r>
        <w:rPr>
          <w:b/>
        </w:rPr>
        <w:t>E. 5</w:t>
      </w:r>
    </w:p>
    <w:p>
      <w:r>
        <w:t>En conclusion, le recours est irrecevable. Les frais judiciaires, arrêtés à 5'000 fr., sont mis à la charge de la recourante qui succombe ( art. 66 al. 1 LTF ). Des dépens ne sont pas dus. L'octroi de l'effet suspensif par le Tribunal fédéral ne se rapporte qu'aux mesures d'exécution, ce qui le dispense en principe de fixer à nouveau la date de l'ouverture de la faillite (arrêt 5A_867/2015 du 11 décembre 2015 consid. 7 in fine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