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863/2016 vom 14. November 2016</w:t>
      </w:r>
    </w:p>
    <w:p>
      <w:r>
        <w:t>Bundesgericht, 2016-11-14, DE</w:t>
      </w:r>
    </w:p>
    <w:p>
      <w:r>
        <w:rPr>
          <w:b/>
        </w:rPr>
        <w:t xml:space="preserve">Quelle: </w:t>
      </w:r>
      <w:r>
        <w:t>https://mcp.opencaselaw.ch/entscheid/bger_5A_863_2016</w:t>
      </w:r>
    </w:p>
    <w:p>
      <w:r>
        <w:t>FR: TF 5A 863/2016 du 14 novembre 2016</w:t>
      </w:r>
    </w:p>
    <w:p>
      <w:r>
        <w:t>IT: TF 5A 863/2016 del 14 novembre 2016</w:t>
      </w:r>
    </w:p>
    <w:p>
      <w:pPr>
        <w:pStyle w:val="Heading2"/>
      </w:pPr>
      <w:r>
        <w:t>Regeste</w:t>
      </w:r>
    </w:p>
    <w:p>
      <w:r>
        <w:t>Fürsorgerische Unterbringung | Familienrecht</w:t>
      </w:r>
    </w:p>
    <w:p>
      <w:pPr>
        <w:pStyle w:val="Heading2"/>
      </w:pPr>
      <w:r>
        <w:t>Volltext</w:t>
      </w:r>
    </w:p>
    <w:p>
      <w:r>
        <w:t>Bundesgericht II. Zivilrechtliche Abteilung 14.11.2016 5A 863/2016 (5A_863/2016) Tribunal fédéral IIe Cour de droit civil 14.11.2016 5A 863/2016 (5A_863/2016) Tribunale federale II Corte di diritto civile 14.11.2016 5A 863/2016 (5A_863/2016)</w:t>
      </w:r>
    </w:p>
    <w:p>
      <w:r>
        <w:t>Fürsorgerische Unterbringung | Familienrecht</w:t>
      </w:r>
    </w:p>
    <w:p>
      <w:r>
        <w:t>Bundesgericht Tribunal fédéral Tribunale federale Tribunal federal {T 0/2} 5A_863/2016 Urteil vom 14. November 2016 II. zivilrechtliche Abteilung Besetzung Bundesrichter von Werdt, Präsident, Gerichtsschreiber Füllemann. Verfahrensbeteiligte A.________, Beschwerdeführer, gegen Kindes- und Erwachsenenschutzbehörde U.________. Gegenstand Fürsorgerische Unterbringung, Beschwerde nach Art. 72 ff. BGG gegen den Entscheid vom 9. November 2016 des Obergerichts des Kantons Bern (Kindes- und Erwachsenenschutzgericht). Nach Einsicht in die Beschwerde gemäss Art. 72 ff. BGG gegen den Entscheid vom 9. November 2016 des Obergerichts des Kantons Bern, das eine Beschwerde des Beschwerdeführers gegen seine (am 1. November 2016 gestützt auf Art. 426 Abs. 1 ZGB angeordnete) fürsorgerische Unterbringung in der Privatklinik V.________ abgewiesen hat, in Erwägung, dass das Obergericht erwog, der an... leidende, bereits zum 11. Mal in der Privatklinik V.________ hospitalisierte Beschwerdeführer habe keine Krankheitseinsicht und müsse stationär behandelt werden, weil er bei sofortiger Entlassung die Medikamente absetzen und sich selbst gefährden würde,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auf die obergerichtlichen Erwägungen eingeht, dass er erst recht nicht nach den gesetzlichen Anforderungen anhand dieser Erwägungen aufzeigt, inwiefern der Entscheid des Obergerichts vom 9. November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U.________ und dem Obergericht des Kantons Bern schriftlich mitgeteilt. Lausanne, 14. November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