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5A_860/2023 vom 7. November 2023</w:t>
      </w:r>
    </w:p>
    <w:p>
      <w:r>
        <w:t>Bundesgericht, 2023-11-07, DE</w:t>
      </w:r>
    </w:p>
    <w:p>
      <w:r>
        <w:rPr>
          <w:b/>
        </w:rPr>
        <w:t xml:space="preserve">Quelle: </w:t>
      </w:r>
      <w:r>
        <w:t>https://mcp.opencaselaw.ch/entscheid/bger_5A_860_2023</w:t>
      </w:r>
    </w:p>
    <w:p>
      <w:r>
        <w:t>FR: TF 5A_860/2023 du 7 novembre 2023</w:t>
      </w:r>
    </w:p>
    <w:p>
      <w:r>
        <w:t>IT: TF 5A_860/2023 del 7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Die Beschwerde enthält weder ein Rechtsbegehren noch eine Begründung, sondern einzig die Aussage der Beschwerdeführerin, vermutlich sei das Schreiben ihrer Schwester - in welchem diese zum Ausdruck bringt, gerne Kinder zu betreuen und der Beschwerdeführerin, die sie sehr gut kenne, eine Stütze sein zu können, weshalb sie gerne die Beistandschaft übernehmen würde - nicht in den Akten gewesen bzw. vermutlich untergegangen, weshalb sie dieses Schreiben gerne erneut beilege. Damit ist weder dargetan noch ersichtlich, inwiefern das angefochtene Urteil Recht verletzen soll.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