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5A_855/2024 vom 16. Dezember 2024</w:t>
      </w:r>
    </w:p>
    <w:p>
      <w:r>
        <w:t>Bundesgericht, 2024-12-16, DE</w:t>
      </w:r>
    </w:p>
    <w:p>
      <w:r>
        <w:rPr>
          <w:b/>
        </w:rPr>
        <w:t xml:space="preserve">Quelle: </w:t>
      </w:r>
      <w:r>
        <w:t>https://mcp.opencaselaw.ch/entscheid/bger_5A_855_2024</w:t>
      </w:r>
    </w:p>
    <w:p>
      <w:r>
        <w:t>FR: TF 5A_855/2024 du 16 décembre 2024</w:t>
      </w:r>
    </w:p>
    <w:p>
      <w:r>
        <w:t>IT: TF 5A_855/2024 del 16 dicembre 2024</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Weder enthält die Beschwerde ein Rechtsbegehren noch wird auf die Erwägungen des angefochtenen Entscheides Bezug genommen. Vielmehr erschöpft sich die Beschwerde in Polemik und in einer lange Auflistung von Straftatbeständen, welche durch die Pfändungsankündigung angeblich erfüllt sein sollen; ferner hält der Beschwerdeführer abstrakt fest, er sei unpfändbar.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