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5A_84/2021 vom 17. Februar 2022</w:t>
      </w:r>
    </w:p>
    <w:p>
      <w:r>
        <w:t>Bundesgericht, 2022-02-17, DE</w:t>
      </w:r>
    </w:p>
    <w:p>
      <w:r>
        <w:rPr>
          <w:b/>
        </w:rPr>
        <w:t xml:space="preserve">Quelle: </w:t>
      </w:r>
      <w:r>
        <w:t>https://mcp.opencaselaw.ch/entscheid/bger_5A_84_2021</w:t>
      </w:r>
    </w:p>
    <w:p>
      <w:r>
        <w:t>FR: TF 5A_84/2021 du 17 février 2022</w:t>
      </w:r>
    </w:p>
    <w:p>
      <w:r>
        <w:t>IT: TF 5A_84/2021 del 17 febbraio 2022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Der Beschwerde ist kein Erfolg beschieden, soweit darauf eingetreten werden kann. Bei diesem Ausgang des Verfahrens wird die Beschwerdeführerin kostenpflichtig ( Art. 66 Abs. 1 BGG ). Ausgangsgemäss trägt die Beschwerdeführerin die Verfahrenskosten ( Art. 66 Abs. 1 BGG ). Sie schuldet der Beschwerdegegnerin eine reduzierte Parteientschädigung für ihre Stellungnahme zum Gesuch um aufschiebende Wirkung der Beschwerde.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