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5A_834/2024 vom 27. August 2025</w:t>
      </w:r>
    </w:p>
    <w:p>
      <w:r>
        <w:t>Bundesgericht, 2025-08-27, FR</w:t>
      </w:r>
    </w:p>
    <w:p>
      <w:r>
        <w:rPr>
          <w:b/>
        </w:rPr>
        <w:t xml:space="preserve">Quelle: </w:t>
      </w:r>
      <w:r>
        <w:t>https://mcp.opencaselaw.ch/entscheid/bger_5A_834_2024</w:t>
      </w:r>
    </w:p>
    <w:p>
      <w:r>
        <w:t>FR: TF 5A_834/2024 du 27 août 2025</w:t>
      </w:r>
    </w:p>
    <w:p>
      <w:r>
        <w:t>IT: TF 5A_834/2024 del 27 agosto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5A_834/2024</w:t>
      </w:r>
    </w:p>
    <w:p>
      <w:r>
        <w:t>Ordonnance du 27 août 2025</w:t>
      </w:r>
    </w:p>
    <w:p>
      <w:r>
        <w:t>IIe Cour de droit civil</w:t>
      </w:r>
    </w:p>
    <w:p>
      <w:r>
        <w:t>Composition</w:t>
      </w:r>
    </w:p>
    <w:p>
      <w:r>
        <w:t>MM. les Juges fédéraux Bovey, Président,</w:t>
      </w:r>
    </w:p>
    <w:p>
      <w:r>
        <w:t>Herrmann et Hartmann.</w:t>
      </w:r>
    </w:p>
    <w:p>
      <w:r>
        <w:t>Greffière : Mme Mairot.</w:t>
      </w:r>
    </w:p>
    <w:p>
      <w:r>
        <w:t>Participants à la procédure</w:t>
      </w:r>
    </w:p>
    <w:p>
      <w:r>
        <w:t>A.A.________,</w:t>
      </w:r>
    </w:p>
    <w:p>
      <w:r>
        <w:t>représenté par Me Murat Julian Alder, avocat,</w:t>
      </w:r>
    </w:p>
    <w:p>
      <w:r>
        <w:t>recourant,</w:t>
      </w:r>
    </w:p>
    <w:p>
      <w:r>
        <w:t>contre</w:t>
      </w:r>
    </w:p>
    <w:p>
      <w:r>
        <w:t>B.A.________,</w:t>
      </w:r>
    </w:p>
    <w:p>
      <w:r>
        <w:t>représentée par Me Agrippino Renda, avocat,</w:t>
      </w:r>
    </w:p>
    <w:p>
      <w:r>
        <w:t>intimée.</w:t>
      </w:r>
    </w:p>
    <w:p>
      <w:r>
        <w:t>Objet</w:t>
      </w:r>
    </w:p>
    <w:p>
      <w:r>
        <w:t>divorce, contribution d'entretien,</w:t>
      </w:r>
    </w:p>
    <w:p>
      <w:r>
        <w:t>recours contre l'arrêt de la Chambre civile de la</w:t>
      </w:r>
    </w:p>
    <w:p>
      <w:r>
        <w:t>Cour de justice du canton de Genève du 31 octobre 2024 (C/11331/2021 ACJC/1363/2024).</w:t>
      </w:r>
    </w:p>
    <w:p>
      <w:r>
        <w:t>Vu :</w:t>
      </w:r>
    </w:p>
    <w:p>
      <w:r>
        <w:t>le recours en matière civile, assorti d'une requête d'effet suspensif et d'une requête d'assistance judiciaire, interjeté le 5 décembre 2024 par A.A.________ contre l'arrêt rendu le 31 octobre 2024 par la Chambre civile de la Cour de justice du canton de Genève dans la procédure de divorce qui oppose le recourant à B.A.________;</w:t>
      </w:r>
    </w:p>
    <w:p>
      <w:r>
        <w:t>l'ordonnance présidentielle du 6 décembre 2024 différant la décision concernant l'assistance judiciaire;</w:t>
      </w:r>
    </w:p>
    <w:p>
      <w:r>
        <w:t>les déterminations du 6 janvier 2025 de l'intimée concluant au rejet de la requête d'effet suspensif, subsidiairement à son admission uniquement pour les arriérés de contributions d'entretien;</w:t>
      </w:r>
    </w:p>
    <w:p>
      <w:r>
        <w:t>l'ordonnance présidentielle du 14 janvier 2025 rejetant la requête d'effet suspensif;</w:t>
      </w:r>
    </w:p>
    <w:p>
      <w:r>
        <w:t>la déclaration de retrait du recours du 20 août 2025;</w:t>
      </w:r>
    </w:p>
    <w:p>
      <w:r>
        <w:t>Considérant :</w:t>
      </w:r>
    </w:p>
    <w:p>
      <w:r>
        <w:t>qu'il convient de prendre acte du retrait du recours et de rayer la cause du rôle ( art. 73 PCF par renvoi de l' art. 71 LTF ; art. 32 al. 1 et 2 LTF );</w:t>
      </w:r>
    </w:p>
    <w:p>
      <w:r>
        <w:t>que le recourant ayant sollicité l'assistance judiciaire, il doit être statué à trois juges sur dite requête ( art. 64 al. 3 LTF ; BOVEY, in Commentaire de la LTF, 3e éd. 2022, n° 73 ad art. 64 LTF );</w:t>
      </w:r>
    </w:p>
    <w:p>
      <w:r>
        <w:t>que le recourant s'étant désisté, l'assistance judiciaire ne peut lui être octroyée (ordonnances 5A_207/2025 du 28 mai 2025; 5A_884/2024 du 20 mai 2025; 5A_252/2024 du 16 mai 2024; 5A_485/2023 du 11 août 2023; 5A_846/2022 du 21 décembre 2022; 5A_659/2021 du 10 mai 2022);</w:t>
      </w:r>
    </w:p>
    <w:p>
      <w:r>
        <w:t>qu'au surplus, le recourant n'a pas établi son indigence, celui-ci se contentant d'alléguer ne pas disposer de moyens financiers suffisants;</w:t>
      </w:r>
    </w:p>
    <w:p>
      <w:r>
        <w:t>que les frais judiciaires (réduits) incombent au recourant ( art. 66 al. 1 et 2 LTF ; notamment: ordonnance 5A_207/2025 précitée);</w:t>
      </w:r>
    </w:p>
    <w:p>
      <w:r>
        <w:t>qu'il convient d'allouer des dépens à l'intimée pour ses déterminations sur la requête d'effet suspensif ( art. 68 al. 1 et 2 LTF );</w:t>
      </w:r>
    </w:p>
    <w:p>
      <w:r>
        <w:t>Par ces motifs, le Tribunal fédéral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La requête d'assistance judiciaire du recourant est rejetée.</w:t>
      </w:r>
    </w:p>
    <w:p>
      <w:r>
        <w:t>3.</w:t>
      </w:r>
    </w:p>
    <w:p>
      <w:r>
        <w:t>Les frais judiciaires, arrêtés à 800 fr., sont mis à la charge du recourant.</w:t>
      </w:r>
    </w:p>
    <w:p>
      <w:r>
        <w:t>4.</w:t>
      </w:r>
    </w:p>
    <w:p>
      <w:r>
        <w:t>Une indemnité de 500 fr., à payer à l'intimée à titre de dépens, est mise à la charge du recourant.</w:t>
      </w:r>
    </w:p>
    <w:p>
      <w:r>
        <w:t>5.</w:t>
      </w:r>
    </w:p>
    <w:p>
      <w:r>
        <w:t>La présente ordonnance est communiquée aux parties et à la Chambre civile de la Cour de justice du canton de Genève.</w:t>
      </w:r>
    </w:p>
    <w:p>
      <w:r>
        <w:t>Lausanne, le 27 août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La Greffière : Mairot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