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5A_833/2024 vom 12. Dezember 2024</w:t>
      </w:r>
    </w:p>
    <w:p>
      <w:r>
        <w:t>Bundesgericht, 2024-12-12, DE</w:t>
      </w:r>
    </w:p>
    <w:p>
      <w:r>
        <w:rPr>
          <w:b/>
        </w:rPr>
        <w:t xml:space="preserve">Quelle: </w:t>
      </w:r>
      <w:r>
        <w:t>https://mcp.opencaselaw.ch/entscheid/bger_5A_833_2024</w:t>
      </w:r>
    </w:p>
    <w:p>
      <w:r>
        <w:t>FR: TF 5A_833/2024 du 12 décembre 2024</w:t>
      </w:r>
    </w:p>
    <w:p>
      <w:r>
        <w:t>IT: TF 5A_833/2024 del 12 dicembre 2024</w:t>
      </w:r>
    </w:p>
    <w:p>
      <w:pPr>
        <w:pStyle w:val="Heading2"/>
      </w:pPr>
      <w:r>
        <w:t>Erwägungen</w:t>
      </w:r>
    </w:p>
    <w:p>
      <w:r>
        <w:rPr>
          <w:b/>
        </w:rPr>
        <w:t>E. 1</w:t>
      </w:r>
    </w:p>
    <w:p>
      <w:r>
        <w:t>Die Vorinstanz ist auf das Rechtsmittel des Beschwerdeführers nicht eingetreten. Möglicher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 besteht ausschliesslich in wüsten Beschimpfungen (in erster Linie gegenüber dem präsidierenden Mitglied des angefochtenen Entscheides, welches Serienmörder sei und sich des bandenmässigen Betrugs, des Kindsmissbrauchs, der Kinderpornographie etc. schuldig gemacht habe), sowie in der Aussage, seit drei Jahren unschuldig im Gefängnis zu sitzen.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