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833/2023 vom 7. November 2023</w:t>
      </w:r>
    </w:p>
    <w:p>
      <w:r>
        <w:t>Bundesgericht, 2023-11-07, DE</w:t>
      </w:r>
    </w:p>
    <w:p>
      <w:r>
        <w:rPr>
          <w:b/>
        </w:rPr>
        <w:t xml:space="preserve">Quelle: </w:t>
      </w:r>
      <w:r>
        <w:t>https://mcp.opencaselaw.ch/entscheid/bger_5A_833_2023</w:t>
      </w:r>
    </w:p>
    <w:p>
      <w:r>
        <w:t>FR: TF 5A 833/2023 du 7 novembre 2023</w:t>
      </w:r>
    </w:p>
    <w:p>
      <w:r>
        <w:t>IT: TF 5A 833/2023 del 7 novembre 2023</w:t>
      </w:r>
    </w:p>
    <w:p>
      <w:pPr>
        <w:pStyle w:val="Heading2"/>
      </w:pPr>
      <w:r>
        <w:t>Regeste</w:t>
      </w:r>
    </w:p>
    <w:p>
      <w:r>
        <w:t>Wechsel der Beistandsperson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auf das Rechtsmittel der Beschwerdeführerin nicht eingetreten. Anfechtungsgegenstand ist deshalb grundsätzlich nur die Frage, ob sie zu Recht einen Nichteintretensentscheid gefällt hat ( BGE 135 II 38 E. 1.2; 139 II 233 E. 3.2). Diesbezüglich hat die Beschwerde ein Rechtsbegehren und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besteht aus Aussagen und Textfetzen, die keinen kohärenten Sinn ergeben und die sich inhaltlich auch nicht in erkennbarer Weise auf den angefochtenen Beschluss beziehen.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