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832/2016 vom 7. November 2016</w:t>
      </w:r>
    </w:p>
    <w:p>
      <w:r>
        <w:t>Bundesgericht, 2016-11-07, DE</w:t>
      </w:r>
    </w:p>
    <w:p>
      <w:r>
        <w:rPr>
          <w:b/>
        </w:rPr>
        <w:t xml:space="preserve">Quelle: </w:t>
      </w:r>
      <w:r>
        <w:t>https://mcp.opencaselaw.ch/entscheid/bger_5A_832_2016</w:t>
      </w:r>
    </w:p>
    <w:p>
      <w:r>
        <w:t>FR: TF 5A 832/2016 du 7 novembre 2016</w:t>
      </w:r>
    </w:p>
    <w:p>
      <w:r>
        <w:t>IT: TF 5A 832/2016 del 7 novembre 2016</w:t>
      </w:r>
    </w:p>
    <w:p>
      <w:pPr>
        <w:pStyle w:val="Heading2"/>
      </w:pPr>
      <w:r>
        <w:t>Regeste</w:t>
      </w:r>
    </w:p>
    <w:p>
      <w:r>
        <w:t>Fürsorgerische Unterbringung | Familienrecht</w:t>
      </w:r>
    </w:p>
    <w:p>
      <w:pPr>
        <w:pStyle w:val="Heading2"/>
      </w:pPr>
      <w:r>
        <w:t>Volltext</w:t>
      </w:r>
    </w:p>
    <w:p>
      <w:r>
        <w:t>Bundesgericht II. Zivilrechtliche Abteilung 07.11.2016 5A 832/2016 (5A_832/2016) Tribunal fédéral IIe Cour de droit civil 07.11.2016 5A 832/2016 (5A_832/2016) Tribunale federale II Corte di diritto civile 07.11.2016 5A 832/2016 (5A_832/2016)</w:t>
      </w:r>
    </w:p>
    <w:p>
      <w:r>
        <w:t>Fürsorgerische Unterbringung | Familienrecht</w:t>
      </w:r>
    </w:p>
    <w:p>
      <w:r>
        <w:t>Bundesgericht Tribunal fédéral Tribunale federale Tribunal federal {T 0/2} 5A_832/2016 Urteil vom 7. November 2016 II. zivilrechtliche Abteilung Besetzung Bundesrichter von Werdt, Präsident, Gerichtsschreiber Füllemann. Verfahrensbeteiligte A.________, Beschwerdeführerin, gegen Psychiatrische Universitätsklinik U.________. Gegenstand Fürsorgerische Unterbringung, Beschwerde nach Art. 72 ff. BGG gegen das Urteil vom 3. November 2016 des Obergerichts des Kantons Zürich (II. Zivilkammer). Nach Einsicht in die Beschwerde gemäss Art. 72 ff. BGG gegen das Urteil vom 3. November 2016 des Obergerichts des Kantons Zürich, das eine Beschwerde der Beschwerdeführerin gegen einen erstinstanzlichen Nichteintretensentscheid (Nichteintreten auf eine verspätete Beschwerde der Beschwerdeführerin gegen ihre fürsorgerische Unterbringung in der Psychiatrischen Universitätsklinik U.________) abgewiesen hat, in Erwägung, dass das Obergericht erwog, zu Recht sei die Vorinstanz auf die Beschwerde mangels Einhaltung der 10-tägigen Beschwerdefrist ( Art. 439 Abs. 2 ZGB ) nicht eingetreten und habe sie die Eingabe zur Behandlung als Entlassungsgesuch an die Psychiatrische Universitätsklinik überwiesen,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die Beschwerdeführerin in ihrer Eingabe an das Bundesgericht nicht auf die obergerichtlichen Erwägungen eingeht, dass sie erst recht nicht nach den gesetzlichen Anforderungen anhand dieser Erwägungen aufzeigt, inwiefern das Urteil des Obergerichts vom 3. November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der Psychiatrischen Universitätsklinik U.________ und dem Obergericht des Kantons Zürich schriftlich mitgeteilt. Lausanne, 7. November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