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5A_830/2017 vom 23. Oktober 2017</w:t>
      </w:r>
    </w:p>
    <w:p>
      <w:r>
        <w:t>Bundesgericht, 2017-10-23, DE</w:t>
      </w:r>
    </w:p>
    <w:p>
      <w:r>
        <w:rPr>
          <w:b/>
        </w:rPr>
        <w:t xml:space="preserve">Quelle: </w:t>
      </w:r>
      <w:r>
        <w:t>https://mcp.opencaselaw.ch/entscheid/bger_5A_830_2017</w:t>
      </w:r>
    </w:p>
    <w:p>
      <w:r>
        <w:t>FR: TF 5A_830/2017 du 23 octobre 2017</w:t>
      </w:r>
    </w:p>
    <w:p>
      <w:r>
        <w:t>IT: TF 5A_830/2017 del 23 ottobre 2017</w:t>
      </w:r>
    </w:p>
    <w:p>
      <w:pPr>
        <w:pStyle w:val="Heading2"/>
      </w:pPr>
      <w:r>
        <w:t>Erwägungen</w:t>
      </w:r>
    </w:p>
    <w:p>
      <w:r>
        <w:rPr>
          <w:b/>
        </w:rPr>
        <w:t>E. 1</w:t>
      </w:r>
    </w:p>
    <w:p>
      <w:r>
        <w:t>Am 17. Juli 2017 erhob die Beschwerdeführerin Beschwerde gegen das Urteil des Zivilkreisgerichts Basel-Landschaft Ost vom 5. Januar 2017 (Rektifikat vom 27. Juni 2017) an das Kantonsgericht Basel-Landschaft. Mit Entscheid vom 6. September 2017 trat das Kantonsgericht auf die Beschwerde nicht ein, da die Beschwerdeführerin den Kostenvorschuss nicht bezahlt hatte.</w:t>
      </w:r>
    </w:p>
    <w:p>
      <w:r>
        <w:t>Gegen diesen Entscheid hat die Beschwerdeführerin am 18. Oktober 2017 Beschwerde an das Bundesgericht erhoben.</w:t>
      </w:r>
    </w:p>
    <w:p>
      <w:r>
        <w:rPr>
          <w:b/>
        </w:rPr>
        <w:t>E. 2</w:t>
      </w:r>
    </w:p>
    <w:p>
      <w:r>
        <w:t>Angefochten ist ein kantonal letztinstanzlicher Entscheid in einer Rechtsöffnungssache mit Fr. 30'000.-- übersteigendem Streitwert, womit die Beschwerde in Zivilsachen grundsätzlich gegeben ist ( Art. 72 Abs. 2 lit. a, Art. 74 Abs. 1 lit. b,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geht nicht darauf ein, dass sie den Kostenvorschuss im kantonalen Beschwerdeverfahren nicht bezahlt hat, und sie setzt sich nicht mit den rechtlichen Auswirkungen der Nichtbezahlung des Kostenvorschusses auseinander, die vom Kantonsgericht dargestellt worden sind.</w:t>
      </w:r>
    </w:p>
    <w:p>
      <w:r>
        <w:t>Stattdessen macht sie geltend, die provisorische Rechtsöffnung sei zu Unrecht erfolgt, da der Entscheid nicht allen Mitgliedern der Erbengemeinschaft zugestellt worden sei. C.________ habe den Entscheid noch nicht erhalten. Es ist nicht ersichtlich, inwieweit dieser Einwand relevant sein könnte. C.________ ist nicht Partei des mit dem angefochtenen Entscheid abgeschlossenen Verfahrens. Die Beschwerdeführerin legt auch nicht rechtsgenüglich dar, weshalb C.________ am kantonalen Beschwerdeverfahren hätte beteiligt werden müssen oder inwiefern der Ausgang jenes Verfahrens von einem anderen Verfahren, in welchem C.________ Partei ist, abhängen soll (vgl. Art. 603 Abs. 1 ZGB ).</w:t>
      </w:r>
    </w:p>
    <w:p>
      <w:r>
        <w:t>Die Beschwerde enthält damit offensichtlich keine hinreichende Begründung. Auf sie ist im vereinfachten Verfahren gemäss Art. 108 Abs. 1 lit. b BGG durch das präsidierende Mitglied der Abteilung nicht einzutreten.</w:t>
      </w:r>
    </w:p>
    <w:p>
      <w:r>
        <w:rPr>
          <w:b/>
        </w:rPr>
        <w:t>E. 4</w:t>
      </w:r>
    </w:p>
    <w:p>
      <w:r>
        <w:t>Bei diesem Ausgang des Verfahrens trägt die Beschwerdeführerin die Gerichtskosten ( Art. 66 Abs. 1 BGG ). Wie die vorstehenden Ausführungen zeigen, war die Beschwerde von Anfang an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