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5A_830/2015 vom 26. Oktober 2015</w:t>
      </w:r>
    </w:p>
    <w:p>
      <w:r>
        <w:t>Bundesgericht, 2015-10-26, DE</w:t>
      </w:r>
    </w:p>
    <w:p>
      <w:r>
        <w:rPr>
          <w:b/>
        </w:rPr>
        <w:t xml:space="preserve">Quelle: </w:t>
      </w:r>
      <w:r>
        <w:t>https://mcp.opencaselaw.ch/entscheid/bger_5A_830_2015</w:t>
      </w:r>
    </w:p>
    <w:p>
      <w:r>
        <w:t>FR: TF 5A_830/2015 du 26 octobre 2015</w:t>
      </w:r>
    </w:p>
    <w:p>
      <w:r>
        <w:t>IT: TF 5A_830/2015 del 26 ottobre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bundesgerichtliche Verfahren 5A_830/2015 wird als durch Rückzug der Beschwerden erledigt abgeschrieben.</w:t>
      </w:r>
    </w:p>
    <w:p>
      <w:r>
        <w:rPr>
          <w:b/>
        </w:rPr>
        <w:t>E. 2</w:t>
      </w:r>
    </w:p>
    <w:p>
      <w:r>
        <w:t>Die Gerichtskosten von Fr. 300.-- werden der Beschwerdeführerin auferlegt.</w:t>
      </w:r>
    </w:p>
    <w:p>
      <w:r>
        <w:rPr>
          <w:b/>
        </w:rPr>
        <w:t>E. 3</w:t>
      </w:r>
    </w:p>
    <w:p>
      <w:r>
        <w:t>Diese Verfügung wird den Parteien und dem Obergericht Appenzell Ausserrhoden sowie dem Grundbuchamt Trogen schriftlich mitgeteilt.</w:t>
      </w:r>
    </w:p>
    <w:p>
      <w:r>
        <w:t>Lausanne, 26. Oktober 2015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von Werdt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