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5A_827/2011 vom 1. Dezember 2011</w:t>
      </w:r>
    </w:p>
    <w:p>
      <w:r>
        <w:t>Bundesgericht, 2011-12-01, DE</w:t>
      </w:r>
    </w:p>
    <w:p>
      <w:r>
        <w:rPr>
          <w:b/>
        </w:rPr>
        <w:t xml:space="preserve">Quelle: </w:t>
      </w:r>
      <w:r>
        <w:t>https://mcp.opencaselaw.ch/entscheid/bger_5A_827_2011</w:t>
      </w:r>
    </w:p>
    <w:p>
      <w:r>
        <w:t>FR: TF 5A_827/2011 du 1 décembre 2011</w:t>
      </w:r>
    </w:p>
    <w:p>
      <w:r>
        <w:t>IT: TF 5A_827/2011 del 1 dicembre 2011</w:t>
      </w:r>
    </w:p>
    <w:p>
      <w:pPr>
        <w:pStyle w:val="Heading2"/>
      </w:pPr>
      <w:r>
        <w:t>Volltext</w:t>
      </w:r>
    </w:p>
    <w:p>
      <w:r>
        <w:t>Bundesgericht</w:t>
      </w:r>
    </w:p>
    <w:p>
      <w:r>
        <w:t>Tribunal fédéral</w:t>
      </w:r>
    </w:p>
    <w:p>
      <w:r>
        <w:t>Tribunale federale</w:t>
      </w:r>
    </w:p>
    <w:p>
      <w:r>
        <w:t>Tribunal federal</w:t>
      </w:r>
    </w:p>
    <w:p>
      <w:r>
        <w:t>{T 0/2}</w:t>
      </w:r>
    </w:p>
    <w:p>
      <w:r>
        <w:t>5A_827/2011</w:t>
      </w:r>
    </w:p>
    <w:p>
      <w:r>
        <w:t>Urteil vom 1. Dezember 2011</w:t>
      </w:r>
    </w:p>
    <w:p>
      <w:r>
        <w:t>II. zivilrechtliche Abteilung</w:t>
      </w:r>
    </w:p>
    <w:p>
      <w:r>
        <w:t>Besetzung</w:t>
      </w:r>
    </w:p>
    <w:p>
      <w:r>
        <w:t>Bundesrichterin Hohl, Präsidentin,</w:t>
      </w:r>
    </w:p>
    <w:p>
      <w:r>
        <w:t>Gerichtsschreiber Füllemann.</w:t>
      </w:r>
    </w:p>
    <w:p>
      <w:r>
        <w:t>Verfahrensbeteiligte</w:t>
      </w:r>
    </w:p>
    <w:p>
      <w:r>
        <w:t>X.________,</w:t>
      </w:r>
    </w:p>
    <w:p>
      <w:r>
        <w:t>Beschwerdeführerin,</w:t>
      </w:r>
    </w:p>
    <w:p>
      <w:r>
        <w:t>gegen</w:t>
      </w:r>
    </w:p>
    <w:p>
      <w:r>
        <w:t>Obergericht des Kantons Zürich,</w:t>
      </w:r>
    </w:p>
    <w:p>
      <w:r>
        <w:t>II. Zivilkammer, als obere kantonale Aufsichtsbehörde über Schuldbetreibung und Konkurs, Postfach 2401, 8021 Zürich 1.</w:t>
      </w:r>
    </w:p>
    <w:p>
      <w:r>
        <w:t>Gegenstand</w:t>
      </w:r>
    </w:p>
    <w:p>
      <w:r>
        <w:t>Betreibungsbegehren,</w:t>
      </w:r>
    </w:p>
    <w:p>
      <w:r>
        <w:t>Beschwerde nach Art. 72 ff. BGG gegen den Beschluss vom 25. August 2011 des Obergerichts des Kantons Zürich (II. Zivilkammer als oberer kantonaler Aufsichtsbehörde über Schuldbetreibung und Konkurs).</w:t>
      </w:r>
    </w:p>
    <w:p>
      <w:r>
        <w:t>Nach Einsicht</w:t>
      </w:r>
    </w:p>
    <w:p>
      <w:r>
        <w:t>in die Beschwerde gemäss Art. 72 ff. BGG gegen den Beschluss vom 25. August 2011 des Obergerichts des Kantons Zürich, das (als obere SchK-Aufsichtsbehörde) auf eine Beschwerde der Beschwerdeführerin gegen einen Nichteintretensbeschluss der unteren Aufsichtsbehörde (Nichteintreten - mangels Zuständigkeit - auf ein bei dieser Behörde eingereichtes "Betreibungsbegehren" für eine Forderung von Fr. 300'000.-- gegen das Bezirksgericht Meilen) nicht eingetreten ist,</w:t>
      </w:r>
    </w:p>
    <w:p>
      <w:r>
        <w:t>in das Gesuch um unentgeltliche Rechtspflege für das bundesgerichtliche Verfahren,</w:t>
      </w:r>
    </w:p>
    <w:p>
      <w:r>
        <w:t>in Erwägung,</w:t>
      </w:r>
    </w:p>
    <w:p>
      <w:r>
        <w:t>dass das Obergericht erwog, die Beschwerdeführerin habe den Nichteintretensbeschluss der unteren Aufsichtsbehörde am 27. Mai 2011 in Empfang genommen, die 10-tägige Beschwerdefrist ( Art. 18 Abs. 1 SchKG ) sei daher am 7. Juni 2011 (recte: 6. Juni 2011) abgelaufen, der Poststempel der Beschwerdeschrift an das Obergericht datiere jedoch erst vom 24. Juni 2011, weshalb sich die Beschwerde als verspätet erweise,</w:t>
      </w:r>
    </w:p>
    <w:p>
      <w:r>
        <w:t>dass die Beschwerde nach Art. 72ff. BGG nebst einem Antrag eine Begründung zu enthalten hat, in welcher in gedrängter Form dargelegt wird, inwiefern der angefochtene Entscheid Recht (Art. 95f.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287f.),</w:t>
      </w:r>
    </w:p>
    <w:p>
      <w:r>
        <w:t>dass die Beschwerdeführerin in ihrer Eingabe an das Bundesgericht nicht in nachvollziehbarer Weise auf die obergerichtlichen Erwägungen eingeht,</w:t>
      </w:r>
    </w:p>
    <w:p>
      <w:r>
        <w:t>dass sie erst recht nicht nach den gesetzlichen Anforderungen anhand dieser Erwägungen aufzeigt, inwiefern der Beschluss des Obergerichts vom 25. August 2011 rechts- oder verfassungswidrig sein soll,</w:t>
      </w:r>
    </w:p>
    <w:p>
      <w:r>
        <w:t>dass die Beschwerdeführerin ausserdem einmal mehr missbräuchlich prozessiert ( Art. 42 Abs. 7 BGG ),</w:t>
      </w:r>
    </w:p>
    <w:p>
      <w:r>
        <w:t>dass somit auf die - offensichtlich keine hinreichende Begründung enthaltende und überdies missbräuchliche - Beschwerde in Anwendung von Art. 108 Abs. 1 lit. b und c BGG nicht einzutreten ist,</w:t>
      </w:r>
    </w:p>
    <w:p>
      <w:r>
        <w:t>dass der Beschwerdeführerin die unentgeltliche Rechtspflege in Anbetracht der Aussichtslosigkeit der Beschwerde nicht gewährt werden kann ( Art. 64 Abs. 1 BGG ),</w:t>
      </w:r>
    </w:p>
    <w:p>
      <w:r>
        <w:t>dass die unterliegende Beschwerdeführerin kostenpflichtig wird ( Art. 66 Abs. 1 BGG ),</w:t>
      </w:r>
    </w:p>
    <w:p>
      <w:r>
        <w:t>dass in den Fällen des Art. 108 Abs. 1 BGG das vereinfachte Verfahren zum Zuge kommt und die Abteilungspräsidentin zuständig ist,</w:t>
      </w:r>
    </w:p>
    <w:p>
      <w:r>
        <w:t>dass sich das Bundesgericht in dieser Sache vorbehält, allfällige weitere Eingaben in der Art der bisherigen, namentlich missbräuchliche Revisionsgesuche ohne Antwort abzulegen,</w:t>
      </w:r>
    </w:p>
    <w:p>
      <w:r>
        <w:t>erkennt die Präsidentin:</w:t>
      </w:r>
    </w:p>
    <w:p>
      <w:r>
        <w:t>1.</w:t>
      </w:r>
    </w:p>
    <w:p>
      <w:r>
        <w:t>Auf die Beschwerde wird nicht eingetreten.</w:t>
      </w:r>
    </w:p>
    <w:p>
      <w:r>
        <w:t>2.</w:t>
      </w:r>
    </w:p>
    <w:p>
      <w:r>
        <w:t>Das Gesuch um unentgeltliche Rechtspflege wird abgewiesen.</w:t>
      </w:r>
    </w:p>
    <w:p>
      <w:r>
        <w:t>3.</w:t>
      </w:r>
    </w:p>
    <w:p>
      <w:r>
        <w:t>Die Gerichtskosten von Fr. 300.-- werden der Beschwerdeführerin auferlegt.</w:t>
      </w:r>
    </w:p>
    <w:p>
      <w:r>
        <w:t>4.</w:t>
      </w:r>
    </w:p>
    <w:p>
      <w:r>
        <w:t>Dieses Urteil wird der Beschwerdeführerin und dem Obergericht des Kantons Zürich (II. Zivilkammer als oberer kantonaler Aufsichtsbehörde über Schuldbetreibung und Konkurs) schriftlich mitgeteilt.</w:t>
      </w:r>
    </w:p>
    <w:p>
      <w:r>
        <w:t>Lausanne, 1. Dezember 2011</w:t>
      </w:r>
    </w:p>
    <w:p>
      <w:r>
        <w:t>Im Namen der II. zivilrechtlichen Abteilung</w:t>
      </w:r>
    </w:p>
    <w:p>
      <w:r>
        <w:t>des Schweizerischen Bundesgerichts</w:t>
      </w:r>
    </w:p>
    <w:p>
      <w:r>
        <w:t>Die Präsidentin: Hohl</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